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FE0" w:rsidRDefault="00222FE0">
      <w:pPr>
        <w:autoSpaceDE w:val="0"/>
        <w:autoSpaceDN w:val="0"/>
        <w:spacing w:after="78" w:line="220" w:lineRule="exact"/>
      </w:pPr>
    </w:p>
    <w:p w:rsidR="00222FE0" w:rsidRPr="00B9769D" w:rsidRDefault="00673686">
      <w:pPr>
        <w:autoSpaceDE w:val="0"/>
        <w:autoSpaceDN w:val="0"/>
        <w:spacing w:after="0" w:line="230" w:lineRule="auto"/>
        <w:ind w:left="1494"/>
        <w:rPr>
          <w:lang w:val="ru-RU"/>
        </w:rPr>
      </w:pPr>
      <w:r w:rsidRPr="00B9769D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222FE0" w:rsidRPr="00B9769D" w:rsidRDefault="00673686">
      <w:pPr>
        <w:autoSpaceDE w:val="0"/>
        <w:autoSpaceDN w:val="0"/>
        <w:spacing w:before="670" w:after="0" w:line="230" w:lineRule="auto"/>
        <w:ind w:left="2340"/>
        <w:rPr>
          <w:lang w:val="ru-RU"/>
        </w:rPr>
      </w:pPr>
      <w:r w:rsidRPr="00B9769D"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образования и науки Республики Дагестан</w:t>
      </w:r>
    </w:p>
    <w:p w:rsidR="00222FE0" w:rsidRPr="00B9769D" w:rsidRDefault="00673686">
      <w:pPr>
        <w:autoSpaceDE w:val="0"/>
        <w:autoSpaceDN w:val="0"/>
        <w:spacing w:before="670" w:after="0" w:line="230" w:lineRule="auto"/>
        <w:ind w:left="2448"/>
        <w:rPr>
          <w:lang w:val="ru-RU"/>
        </w:rPr>
      </w:pPr>
      <w:r w:rsidRPr="00B9769D">
        <w:rPr>
          <w:rFonts w:ascii="Times New Roman" w:eastAsia="Times New Roman" w:hAnsi="Times New Roman"/>
          <w:color w:val="000000"/>
          <w:sz w:val="24"/>
          <w:lang w:val="ru-RU"/>
        </w:rPr>
        <w:t xml:space="preserve">Муниципальное образование </w:t>
      </w:r>
      <w:proofErr w:type="spellStart"/>
      <w:r w:rsidRPr="00B9769D">
        <w:rPr>
          <w:rFonts w:ascii="Times New Roman" w:eastAsia="Times New Roman" w:hAnsi="Times New Roman"/>
          <w:color w:val="000000"/>
          <w:sz w:val="24"/>
          <w:lang w:val="ru-RU"/>
        </w:rPr>
        <w:t>Кизилюртовского</w:t>
      </w:r>
      <w:proofErr w:type="spellEnd"/>
      <w:r w:rsidRPr="00B9769D">
        <w:rPr>
          <w:rFonts w:ascii="Times New Roman" w:eastAsia="Times New Roman" w:hAnsi="Times New Roman"/>
          <w:color w:val="000000"/>
          <w:sz w:val="24"/>
          <w:lang w:val="ru-RU"/>
        </w:rPr>
        <w:t xml:space="preserve"> района</w:t>
      </w:r>
    </w:p>
    <w:p w:rsidR="00222FE0" w:rsidRPr="00B9769D" w:rsidRDefault="00673686">
      <w:pPr>
        <w:autoSpaceDE w:val="0"/>
        <w:autoSpaceDN w:val="0"/>
        <w:spacing w:before="670" w:after="1376" w:line="230" w:lineRule="auto"/>
        <w:ind w:right="3038"/>
        <w:jc w:val="right"/>
        <w:rPr>
          <w:lang w:val="ru-RU"/>
        </w:rPr>
      </w:pPr>
      <w:r w:rsidRPr="00B9769D">
        <w:rPr>
          <w:rFonts w:ascii="Times New Roman" w:eastAsia="Times New Roman" w:hAnsi="Times New Roman"/>
          <w:color w:val="000000"/>
          <w:sz w:val="24"/>
          <w:lang w:val="ru-RU"/>
        </w:rPr>
        <w:t>МКОУ "</w:t>
      </w:r>
      <w:proofErr w:type="spellStart"/>
      <w:r w:rsidRPr="00B9769D">
        <w:rPr>
          <w:rFonts w:ascii="Times New Roman" w:eastAsia="Times New Roman" w:hAnsi="Times New Roman"/>
          <w:color w:val="000000"/>
          <w:sz w:val="24"/>
          <w:lang w:val="ru-RU"/>
        </w:rPr>
        <w:t>Зубутли-Миатлинская</w:t>
      </w:r>
      <w:proofErr w:type="spellEnd"/>
      <w:r w:rsidRPr="00B9769D">
        <w:rPr>
          <w:rFonts w:ascii="Times New Roman" w:eastAsia="Times New Roman" w:hAnsi="Times New Roman"/>
          <w:color w:val="000000"/>
          <w:sz w:val="24"/>
          <w:lang w:val="ru-RU"/>
        </w:rPr>
        <w:t xml:space="preserve"> СОШ"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62"/>
        <w:gridCol w:w="3720"/>
        <w:gridCol w:w="3260"/>
      </w:tblGrid>
      <w:tr w:rsidR="00222FE0">
        <w:trPr>
          <w:trHeight w:hRule="exact" w:val="274"/>
        </w:trPr>
        <w:tc>
          <w:tcPr>
            <w:tcW w:w="3162" w:type="dxa"/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4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3720" w:type="dxa"/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48" w:after="0" w:line="230" w:lineRule="auto"/>
              <w:ind w:left="35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3260" w:type="dxa"/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48" w:after="0" w:line="230" w:lineRule="auto"/>
              <w:ind w:left="15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УТВЕРЖДЕНО</w:t>
            </w:r>
          </w:p>
        </w:tc>
      </w:tr>
      <w:tr w:rsidR="00222FE0">
        <w:trPr>
          <w:trHeight w:hRule="exact" w:val="200"/>
        </w:trPr>
        <w:tc>
          <w:tcPr>
            <w:tcW w:w="3162" w:type="dxa"/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after="0" w:line="230" w:lineRule="auto"/>
              <w:rPr>
                <w:lang w:val="ru-RU"/>
              </w:rPr>
            </w:pPr>
            <w:r w:rsidRPr="00B9769D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МО учителей русского языка и</w:t>
            </w:r>
          </w:p>
        </w:tc>
        <w:tc>
          <w:tcPr>
            <w:tcW w:w="3720" w:type="dxa"/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after="0" w:line="230" w:lineRule="auto"/>
              <w:ind w:left="35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Заместитель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УВР</w:t>
            </w:r>
          </w:p>
        </w:tc>
        <w:tc>
          <w:tcPr>
            <w:tcW w:w="3260" w:type="dxa"/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after="0" w:line="230" w:lineRule="auto"/>
              <w:ind w:left="15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</w:t>
            </w:r>
          </w:p>
        </w:tc>
      </w:tr>
      <w:tr w:rsidR="00222FE0">
        <w:trPr>
          <w:trHeight w:hRule="exact" w:val="400"/>
        </w:trPr>
        <w:tc>
          <w:tcPr>
            <w:tcW w:w="3162" w:type="dxa"/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литературы</w:t>
            </w:r>
          </w:p>
        </w:tc>
        <w:tc>
          <w:tcPr>
            <w:tcW w:w="3720" w:type="dxa"/>
            <w:vMerge w:val="restart"/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198" w:after="0" w:line="230" w:lineRule="auto"/>
              <w:ind w:left="35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Абдурахманова М.К______________</w:t>
            </w:r>
          </w:p>
        </w:tc>
        <w:tc>
          <w:tcPr>
            <w:tcW w:w="3260" w:type="dxa"/>
            <w:vMerge w:val="restart"/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1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Гаджиханова Б. А______________</w:t>
            </w:r>
          </w:p>
        </w:tc>
      </w:tr>
      <w:tr w:rsidR="00222FE0">
        <w:trPr>
          <w:trHeight w:hRule="exact" w:val="116"/>
        </w:trPr>
        <w:tc>
          <w:tcPr>
            <w:tcW w:w="3162" w:type="dxa"/>
            <w:vMerge w:val="restart"/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2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_Абакарова М М_____________</w:t>
            </w:r>
          </w:p>
        </w:tc>
        <w:tc>
          <w:tcPr>
            <w:tcW w:w="3429" w:type="dxa"/>
            <w:vMerge/>
          </w:tcPr>
          <w:p w:rsidR="00222FE0" w:rsidRDefault="00222FE0"/>
        </w:tc>
        <w:tc>
          <w:tcPr>
            <w:tcW w:w="3429" w:type="dxa"/>
            <w:vMerge/>
          </w:tcPr>
          <w:p w:rsidR="00222FE0" w:rsidRDefault="00222FE0"/>
        </w:tc>
      </w:tr>
      <w:tr w:rsidR="00222FE0">
        <w:trPr>
          <w:trHeight w:hRule="exact" w:val="304"/>
        </w:trPr>
        <w:tc>
          <w:tcPr>
            <w:tcW w:w="3429" w:type="dxa"/>
            <w:vMerge/>
          </w:tcPr>
          <w:p w:rsidR="00222FE0" w:rsidRDefault="00222FE0"/>
        </w:tc>
        <w:tc>
          <w:tcPr>
            <w:tcW w:w="3720" w:type="dxa"/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78" w:after="0" w:line="230" w:lineRule="auto"/>
              <w:ind w:left="35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 №1</w:t>
            </w:r>
          </w:p>
        </w:tc>
        <w:tc>
          <w:tcPr>
            <w:tcW w:w="3260" w:type="dxa"/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78" w:after="0" w:line="230" w:lineRule="auto"/>
              <w:ind w:left="15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Приказ №1</w:t>
            </w:r>
          </w:p>
        </w:tc>
      </w:tr>
      <w:tr w:rsidR="00222FE0">
        <w:trPr>
          <w:trHeight w:hRule="exact" w:val="300"/>
        </w:trPr>
        <w:tc>
          <w:tcPr>
            <w:tcW w:w="3162" w:type="dxa"/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1Протокол №1</w:t>
            </w:r>
          </w:p>
        </w:tc>
        <w:tc>
          <w:tcPr>
            <w:tcW w:w="3720" w:type="dxa"/>
            <w:vMerge w:val="restart"/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194" w:after="0" w:line="230" w:lineRule="auto"/>
              <w:ind w:left="35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"22. 08 . 22г. "    г.</w:t>
            </w:r>
          </w:p>
        </w:tc>
        <w:tc>
          <w:tcPr>
            <w:tcW w:w="3260" w:type="dxa"/>
            <w:vMerge w:val="restart"/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194" w:after="0" w:line="230" w:lineRule="auto"/>
              <w:ind w:left="15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"22. 08. 22г. "  г.</w:t>
            </w:r>
          </w:p>
        </w:tc>
      </w:tr>
      <w:tr w:rsidR="00222FE0">
        <w:trPr>
          <w:trHeight w:hRule="exact" w:val="384"/>
        </w:trPr>
        <w:tc>
          <w:tcPr>
            <w:tcW w:w="3162" w:type="dxa"/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"22 . 08. 22г" г.</w:t>
            </w:r>
          </w:p>
        </w:tc>
        <w:tc>
          <w:tcPr>
            <w:tcW w:w="3429" w:type="dxa"/>
            <w:vMerge/>
          </w:tcPr>
          <w:p w:rsidR="00222FE0" w:rsidRDefault="00222FE0"/>
        </w:tc>
        <w:tc>
          <w:tcPr>
            <w:tcW w:w="3429" w:type="dxa"/>
            <w:vMerge/>
          </w:tcPr>
          <w:p w:rsidR="00222FE0" w:rsidRDefault="00222FE0"/>
        </w:tc>
      </w:tr>
    </w:tbl>
    <w:p w:rsidR="00222FE0" w:rsidRDefault="00673686">
      <w:pPr>
        <w:autoSpaceDE w:val="0"/>
        <w:autoSpaceDN w:val="0"/>
        <w:spacing w:before="978" w:after="0" w:line="230" w:lineRule="auto"/>
        <w:ind w:right="3644"/>
        <w:jc w:val="right"/>
      </w:pPr>
      <w:r>
        <w:rPr>
          <w:rFonts w:ascii="Times New Roman" w:eastAsia="Times New Roman" w:hAnsi="Times New Roman"/>
          <w:b/>
          <w:color w:val="000000"/>
          <w:sz w:val="24"/>
        </w:rPr>
        <w:t>РАБОЧАЯ ПРОГРАММА</w:t>
      </w:r>
    </w:p>
    <w:p w:rsidR="00222FE0" w:rsidRDefault="00673686">
      <w:pPr>
        <w:autoSpaceDE w:val="0"/>
        <w:autoSpaceDN w:val="0"/>
        <w:spacing w:before="70" w:after="0" w:line="230" w:lineRule="auto"/>
        <w:ind w:right="4416"/>
        <w:jc w:val="right"/>
      </w:pPr>
      <w:r>
        <w:rPr>
          <w:rFonts w:ascii="Times New Roman" w:eastAsia="Times New Roman" w:hAnsi="Times New Roman"/>
          <w:b/>
          <w:color w:val="000000"/>
          <w:sz w:val="24"/>
        </w:rPr>
        <w:t>(ID 2417104)</w:t>
      </w:r>
    </w:p>
    <w:p w:rsidR="00222FE0" w:rsidRDefault="00673686">
      <w:pPr>
        <w:autoSpaceDE w:val="0"/>
        <w:autoSpaceDN w:val="0"/>
        <w:spacing w:before="166" w:after="0" w:line="230" w:lineRule="auto"/>
        <w:ind w:right="4016"/>
        <w:jc w:val="right"/>
      </w:pPr>
      <w:r>
        <w:rPr>
          <w:rFonts w:ascii="Times New Roman" w:eastAsia="Times New Roman" w:hAnsi="Times New Roman"/>
          <w:color w:val="000000"/>
          <w:sz w:val="24"/>
        </w:rPr>
        <w:t>учебного предмета</w:t>
      </w:r>
    </w:p>
    <w:p w:rsidR="00222FE0" w:rsidRDefault="00673686">
      <w:pPr>
        <w:autoSpaceDE w:val="0"/>
        <w:autoSpaceDN w:val="0"/>
        <w:spacing w:before="70" w:after="0" w:line="230" w:lineRule="auto"/>
        <w:ind w:right="4174"/>
        <w:jc w:val="right"/>
      </w:pPr>
      <w:r>
        <w:rPr>
          <w:rFonts w:ascii="Times New Roman" w:eastAsia="Times New Roman" w:hAnsi="Times New Roman"/>
          <w:color w:val="000000"/>
          <w:sz w:val="24"/>
        </w:rPr>
        <w:t>«Русский язык»</w:t>
      </w:r>
    </w:p>
    <w:p w:rsidR="00222FE0" w:rsidRDefault="00673686">
      <w:pPr>
        <w:autoSpaceDE w:val="0"/>
        <w:autoSpaceDN w:val="0"/>
        <w:spacing w:before="670" w:after="0" w:line="230" w:lineRule="auto"/>
        <w:ind w:right="2730"/>
        <w:jc w:val="right"/>
      </w:pPr>
      <w:r>
        <w:rPr>
          <w:rFonts w:ascii="Times New Roman" w:eastAsia="Times New Roman" w:hAnsi="Times New Roman"/>
          <w:color w:val="000000"/>
          <w:sz w:val="24"/>
        </w:rPr>
        <w:t>для 5 класса основного общего образования</w:t>
      </w:r>
    </w:p>
    <w:p w:rsidR="00222FE0" w:rsidRDefault="00673686">
      <w:pPr>
        <w:autoSpaceDE w:val="0"/>
        <w:autoSpaceDN w:val="0"/>
        <w:spacing w:before="70" w:after="0" w:line="230" w:lineRule="auto"/>
        <w:ind w:right="3614"/>
        <w:jc w:val="right"/>
      </w:pPr>
      <w:r>
        <w:rPr>
          <w:rFonts w:ascii="Times New Roman" w:eastAsia="Times New Roman" w:hAnsi="Times New Roman"/>
          <w:color w:val="000000"/>
          <w:sz w:val="24"/>
        </w:rPr>
        <w:t>на 2022-2023  учебный год</w:t>
      </w:r>
    </w:p>
    <w:p w:rsidR="00222FE0" w:rsidRDefault="00673686">
      <w:pPr>
        <w:autoSpaceDE w:val="0"/>
        <w:autoSpaceDN w:val="0"/>
        <w:spacing w:before="2112" w:after="0" w:line="230" w:lineRule="auto"/>
        <w:ind w:right="22"/>
        <w:jc w:val="right"/>
      </w:pPr>
      <w:r>
        <w:rPr>
          <w:rFonts w:ascii="Times New Roman" w:eastAsia="Times New Roman" w:hAnsi="Times New Roman"/>
          <w:color w:val="000000"/>
          <w:sz w:val="24"/>
        </w:rPr>
        <w:t>Составитель: Расулова Айшат Магомедариповна</w:t>
      </w:r>
    </w:p>
    <w:p w:rsidR="00222FE0" w:rsidRDefault="00673686">
      <w:pPr>
        <w:autoSpaceDE w:val="0"/>
        <w:autoSpaceDN w:val="0"/>
        <w:spacing w:before="70" w:after="0" w:line="230" w:lineRule="auto"/>
        <w:ind w:right="20"/>
        <w:jc w:val="right"/>
      </w:pPr>
      <w:r>
        <w:rPr>
          <w:rFonts w:ascii="Times New Roman" w:eastAsia="Times New Roman" w:hAnsi="Times New Roman"/>
          <w:color w:val="000000"/>
          <w:sz w:val="24"/>
        </w:rPr>
        <w:t>учитель русского языка и литературы</w:t>
      </w:r>
    </w:p>
    <w:p w:rsidR="00222FE0" w:rsidRDefault="00222FE0">
      <w:pPr>
        <w:sectPr w:rsidR="00222FE0">
          <w:pgSz w:w="11900" w:h="16840"/>
          <w:pgMar w:top="298" w:right="876" w:bottom="1440" w:left="738" w:header="720" w:footer="720" w:gutter="0"/>
          <w:cols w:space="720" w:equalWidth="0">
            <w:col w:w="10286" w:space="0"/>
          </w:cols>
          <w:docGrid w:linePitch="360"/>
        </w:sectPr>
      </w:pPr>
    </w:p>
    <w:p w:rsidR="00222FE0" w:rsidRDefault="00222FE0">
      <w:pPr>
        <w:autoSpaceDE w:val="0"/>
        <w:autoSpaceDN w:val="0"/>
        <w:spacing w:after="78" w:line="220" w:lineRule="exact"/>
      </w:pPr>
    </w:p>
    <w:p w:rsidR="00222FE0" w:rsidRDefault="00673686">
      <w:pPr>
        <w:autoSpaceDE w:val="0"/>
        <w:autoSpaceDN w:val="0"/>
        <w:spacing w:after="0" w:line="230" w:lineRule="auto"/>
        <w:ind w:right="3258"/>
        <w:jc w:val="right"/>
      </w:pPr>
      <w:r>
        <w:rPr>
          <w:rFonts w:ascii="Times New Roman" w:eastAsia="Times New Roman" w:hAnsi="Times New Roman"/>
          <w:color w:val="000000"/>
          <w:sz w:val="24"/>
        </w:rPr>
        <w:t>Зубутли - Миатли 2022</w:t>
      </w:r>
    </w:p>
    <w:p w:rsidR="00222FE0" w:rsidRDefault="00222FE0">
      <w:pPr>
        <w:sectPr w:rsidR="00222FE0">
          <w:pgSz w:w="11900" w:h="16840"/>
          <w:pgMar w:top="298" w:right="1440" w:bottom="1440" w:left="1440" w:header="720" w:footer="720" w:gutter="0"/>
          <w:cols w:space="720" w:equalWidth="0">
            <w:col w:w="9020" w:space="0"/>
          </w:cols>
          <w:docGrid w:linePitch="360"/>
        </w:sectPr>
      </w:pPr>
    </w:p>
    <w:p w:rsidR="00222FE0" w:rsidRDefault="00222FE0">
      <w:pPr>
        <w:autoSpaceDE w:val="0"/>
        <w:autoSpaceDN w:val="0"/>
        <w:spacing w:after="78" w:line="220" w:lineRule="exact"/>
      </w:pPr>
    </w:p>
    <w:p w:rsidR="00222FE0" w:rsidRPr="00B9769D" w:rsidRDefault="00673686">
      <w:pPr>
        <w:autoSpaceDE w:val="0"/>
        <w:autoSpaceDN w:val="0"/>
        <w:spacing w:after="0" w:line="286" w:lineRule="auto"/>
        <w:ind w:right="288" w:firstLine="180"/>
        <w:rPr>
          <w:lang w:val="ru-RU"/>
        </w:rPr>
      </w:pPr>
      <w:r w:rsidRPr="00B9769D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по русскому языку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(Приказ </w:t>
      </w:r>
      <w:proofErr w:type="spellStart"/>
      <w:r w:rsidRPr="00B9769D">
        <w:rPr>
          <w:rFonts w:ascii="Times New Roman" w:eastAsia="Times New Roman" w:hAnsi="Times New Roman"/>
          <w:color w:val="000000"/>
          <w:sz w:val="24"/>
          <w:lang w:val="ru-RU"/>
        </w:rPr>
        <w:t>Минпросвещения</w:t>
      </w:r>
      <w:proofErr w:type="spellEnd"/>
      <w:r w:rsidRPr="00B9769D">
        <w:rPr>
          <w:rFonts w:ascii="Times New Roman" w:eastAsia="Times New Roman" w:hAnsi="Times New Roman"/>
          <w:color w:val="000000"/>
          <w:sz w:val="24"/>
          <w:lang w:val="ru-RU"/>
        </w:rPr>
        <w:t xml:space="preserve"> России от 31 05 2021 г № 287, зарегистрирован Министерством юстиции Российской Федерации 05 07 2021 г , </w:t>
      </w:r>
      <w:proofErr w:type="spellStart"/>
      <w:r w:rsidRPr="00B9769D">
        <w:rPr>
          <w:rFonts w:ascii="Times New Roman" w:eastAsia="Times New Roman" w:hAnsi="Times New Roman"/>
          <w:color w:val="000000"/>
          <w:sz w:val="24"/>
          <w:lang w:val="ru-RU"/>
        </w:rPr>
        <w:t>рег</w:t>
      </w:r>
      <w:proofErr w:type="spellEnd"/>
      <w:r w:rsidRPr="00B9769D">
        <w:rPr>
          <w:rFonts w:ascii="Times New Roman" w:eastAsia="Times New Roman" w:hAnsi="Times New Roman"/>
          <w:color w:val="000000"/>
          <w:sz w:val="24"/>
          <w:lang w:val="ru-RU"/>
        </w:rPr>
        <w:t xml:space="preserve"> номер — 64101) (далее — ФГОС ООО),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Примерной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222FE0" w:rsidRPr="00B9769D" w:rsidRDefault="00673686">
      <w:pPr>
        <w:autoSpaceDE w:val="0"/>
        <w:autoSpaceDN w:val="0"/>
        <w:spacing w:before="226" w:after="0" w:line="230" w:lineRule="auto"/>
        <w:rPr>
          <w:lang w:val="ru-RU"/>
        </w:rPr>
      </w:pPr>
      <w:r w:rsidRPr="00B9769D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222FE0" w:rsidRPr="00B9769D" w:rsidRDefault="00673686">
      <w:pPr>
        <w:autoSpaceDE w:val="0"/>
        <w:autoSpaceDN w:val="0"/>
        <w:spacing w:before="348" w:after="0"/>
        <w:ind w:firstLine="180"/>
        <w:rPr>
          <w:lang w:val="ru-RU"/>
        </w:rPr>
      </w:pPr>
      <w:r w:rsidRPr="00B9769D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 и   </w:t>
      </w:r>
      <w:proofErr w:type="spellStart"/>
      <w:r w:rsidRPr="00B9769D">
        <w:rPr>
          <w:rFonts w:ascii="Times New Roman" w:eastAsia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B9769D">
        <w:rPr>
          <w:rFonts w:ascii="Times New Roman" w:eastAsia="Times New Roman" w:hAnsi="Times New Roman"/>
          <w:color w:val="000000"/>
          <w:sz w:val="24"/>
          <w:lang w:val="ru-RU"/>
        </w:rPr>
        <w:t xml:space="preserve">   результаты   представлены с учётом особенностей преподавания русского языка в основной общеобразовательной школе с учётом методических традиций построения школьного  курса   русского   языка,   реализованных в большей части входящих в Федеральный перечень УМК по русскому языку. </w:t>
      </w:r>
    </w:p>
    <w:p w:rsidR="00222FE0" w:rsidRPr="00B9769D" w:rsidRDefault="00673686">
      <w:pPr>
        <w:autoSpaceDE w:val="0"/>
        <w:autoSpaceDN w:val="0"/>
        <w:spacing w:before="262" w:after="0" w:line="230" w:lineRule="auto"/>
        <w:rPr>
          <w:lang w:val="ru-RU"/>
        </w:rPr>
      </w:pPr>
      <w:r w:rsidRPr="00B9769D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«РУССКИЙ ЯЗЫК»</w:t>
      </w:r>
    </w:p>
    <w:p w:rsidR="00222FE0" w:rsidRPr="00B9769D" w:rsidRDefault="00673686">
      <w:pPr>
        <w:autoSpaceDE w:val="0"/>
        <w:autoSpaceDN w:val="0"/>
        <w:spacing w:before="166" w:after="0"/>
        <w:ind w:firstLine="180"/>
        <w:rPr>
          <w:lang w:val="ru-RU"/>
        </w:rPr>
      </w:pPr>
      <w:r w:rsidRPr="00B9769D">
        <w:rPr>
          <w:rFonts w:ascii="Times New Roman" w:eastAsia="Times New Roman" w:hAnsi="Times New Roman"/>
          <w:color w:val="000000"/>
          <w:sz w:val="24"/>
          <w:lang w:val="ru-RU"/>
        </w:rPr>
        <w:t xml:space="preserve">Русский язык —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</w:t>
      </w:r>
      <w:r w:rsidRPr="00B9769D">
        <w:rPr>
          <w:lang w:val="ru-RU"/>
        </w:rPr>
        <w:br/>
      </w:r>
      <w:r w:rsidRPr="00B9769D">
        <w:rPr>
          <w:rFonts w:ascii="Times New Roman" w:eastAsia="Times New Roman" w:hAnsi="Times New Roman"/>
          <w:color w:val="000000"/>
          <w:sz w:val="24"/>
          <w:lang w:val="ru-RU"/>
        </w:rPr>
        <w:t xml:space="preserve">межнационального общения русский язык является средством коммуникации всех народов </w:t>
      </w:r>
      <w:r w:rsidRPr="00B9769D">
        <w:rPr>
          <w:lang w:val="ru-RU"/>
        </w:rPr>
        <w:br/>
      </w:r>
      <w:r w:rsidRPr="00B9769D">
        <w:rPr>
          <w:rFonts w:ascii="Times New Roman" w:eastAsia="Times New Roman" w:hAnsi="Times New Roman"/>
          <w:color w:val="000000"/>
          <w:sz w:val="24"/>
          <w:lang w:val="ru-RU"/>
        </w:rPr>
        <w:t>Российской Федерации, основой их социально-экономической, культурной и духовной консолидации.</w:t>
      </w:r>
    </w:p>
    <w:p w:rsidR="00222FE0" w:rsidRPr="00B9769D" w:rsidRDefault="00673686">
      <w:pPr>
        <w:autoSpaceDE w:val="0"/>
        <w:autoSpaceDN w:val="0"/>
        <w:spacing w:before="70" w:after="0" w:line="283" w:lineRule="auto"/>
        <w:ind w:firstLine="180"/>
        <w:rPr>
          <w:lang w:val="ru-RU"/>
        </w:rPr>
      </w:pPr>
      <w:r w:rsidRPr="00B9769D">
        <w:rPr>
          <w:rFonts w:ascii="Times New Roman" w:eastAsia="Times New Roman" w:hAnsi="Times New Roman"/>
          <w:color w:val="000000"/>
          <w:sz w:val="24"/>
          <w:lang w:val="ru-RU"/>
        </w:rPr>
        <w:t xml:space="preserve"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</w:t>
      </w:r>
      <w:r w:rsidRPr="00B9769D">
        <w:rPr>
          <w:lang w:val="ru-RU"/>
        </w:rPr>
        <w:br/>
      </w:r>
      <w:r w:rsidRPr="00B9769D">
        <w:rPr>
          <w:rFonts w:ascii="Times New Roman" w:eastAsia="Times New Roman" w:hAnsi="Times New Roman"/>
          <w:color w:val="000000"/>
          <w:sz w:val="24"/>
          <w:lang w:val="ru-RU"/>
        </w:rPr>
        <w:t>возможности её самореализации в различных жизненно важных для человека областях.</w:t>
      </w:r>
    </w:p>
    <w:p w:rsidR="00222FE0" w:rsidRPr="00B9769D" w:rsidRDefault="00673686">
      <w:pPr>
        <w:autoSpaceDE w:val="0"/>
        <w:autoSpaceDN w:val="0"/>
        <w:spacing w:before="70" w:after="0"/>
        <w:ind w:right="720" w:firstLine="180"/>
        <w:rPr>
          <w:lang w:val="ru-RU"/>
        </w:rPr>
      </w:pPr>
      <w:r w:rsidRPr="00B9769D">
        <w:rPr>
          <w:rFonts w:ascii="Times New Roman" w:eastAsia="Times New Roman" w:hAnsi="Times New Roman"/>
          <w:color w:val="000000"/>
          <w:sz w:val="24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222FE0" w:rsidRPr="00B9769D" w:rsidRDefault="00673686">
      <w:pPr>
        <w:autoSpaceDE w:val="0"/>
        <w:autoSpaceDN w:val="0"/>
        <w:spacing w:before="72" w:after="0"/>
        <w:ind w:right="432" w:firstLine="180"/>
        <w:rPr>
          <w:lang w:val="ru-RU"/>
        </w:rPr>
      </w:pPr>
      <w:r w:rsidRPr="00B9769D"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Обучение русскому языку в школе направлено на совершенствование нравственной и </w:t>
      </w:r>
      <w:r w:rsidRPr="00B9769D">
        <w:rPr>
          <w:lang w:val="ru-RU"/>
        </w:rPr>
        <w:br/>
      </w:r>
      <w:r w:rsidRPr="00B9769D">
        <w:rPr>
          <w:rFonts w:ascii="Times New Roman" w:eastAsia="Times New Roman" w:hAnsi="Times New Roman"/>
          <w:color w:val="000000"/>
          <w:sz w:val="24"/>
          <w:lang w:val="ru-RU"/>
        </w:rPr>
        <w:t xml:space="preserve">коммуникативной культуры ученика, развитие его интеллектуальных и творческих способностей, мышления, памяти и воображения, навыков самостоятельной учебной деятельности, </w:t>
      </w:r>
      <w:r w:rsidRPr="00B9769D">
        <w:rPr>
          <w:lang w:val="ru-RU"/>
        </w:rPr>
        <w:br/>
      </w:r>
      <w:r w:rsidRPr="00B9769D">
        <w:rPr>
          <w:rFonts w:ascii="Times New Roman" w:eastAsia="Times New Roman" w:hAnsi="Times New Roman"/>
          <w:color w:val="000000"/>
          <w:sz w:val="24"/>
          <w:lang w:val="ru-RU"/>
        </w:rPr>
        <w:t>самообразования.</w:t>
      </w:r>
    </w:p>
    <w:p w:rsidR="00222FE0" w:rsidRPr="00B9769D" w:rsidRDefault="00673686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B9769D">
        <w:rPr>
          <w:rFonts w:ascii="Times New Roman" w:eastAsia="Times New Roman" w:hAnsi="Times New Roman"/>
          <w:color w:val="000000"/>
          <w:sz w:val="24"/>
          <w:lang w:val="ru-RU"/>
        </w:rPr>
        <w:t xml:space="preserve">Содержание обучения русскому языку ориентировано также на развитие функциональной грамотности как интегративного умения человека читать, понимать тексты, использовать </w:t>
      </w:r>
      <w:r w:rsidRPr="00B9769D">
        <w:rPr>
          <w:lang w:val="ru-RU"/>
        </w:rPr>
        <w:br/>
      </w:r>
      <w:r w:rsidRPr="00B9769D">
        <w:rPr>
          <w:rFonts w:ascii="Times New Roman" w:eastAsia="Times New Roman" w:hAnsi="Times New Roman"/>
          <w:color w:val="000000"/>
          <w:sz w:val="24"/>
          <w:lang w:val="ru-RU"/>
        </w:rPr>
        <w:t>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Речевая и текстовая деятельность является системообразующей доминантой школьного курса русского языка.</w:t>
      </w:r>
    </w:p>
    <w:p w:rsidR="00222FE0" w:rsidRPr="00B9769D" w:rsidRDefault="00673686">
      <w:pPr>
        <w:autoSpaceDE w:val="0"/>
        <w:autoSpaceDN w:val="0"/>
        <w:spacing w:before="70" w:after="0" w:line="271" w:lineRule="auto"/>
        <w:ind w:right="288"/>
        <w:rPr>
          <w:lang w:val="ru-RU"/>
        </w:rPr>
      </w:pPr>
      <w:r w:rsidRPr="00B9769D">
        <w:rPr>
          <w:rFonts w:ascii="Times New Roman" w:eastAsia="Times New Roman" w:hAnsi="Times New Roman"/>
          <w:color w:val="000000"/>
          <w:sz w:val="24"/>
          <w:lang w:val="ru-RU"/>
        </w:rPr>
        <w:t xml:space="preserve">Соответствующие умения и навыки представлены в перечне </w:t>
      </w:r>
      <w:proofErr w:type="spellStart"/>
      <w:r w:rsidRPr="00B9769D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B9769D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предметных результатов обучения, в содержании обучения (разделы «Язык и речь», «Текст», «Функциональные разновидности языка»).</w:t>
      </w:r>
    </w:p>
    <w:p w:rsidR="00222FE0" w:rsidRPr="00B9769D" w:rsidRDefault="00673686">
      <w:pPr>
        <w:autoSpaceDE w:val="0"/>
        <w:autoSpaceDN w:val="0"/>
        <w:spacing w:before="262" w:after="0" w:line="230" w:lineRule="auto"/>
        <w:rPr>
          <w:lang w:val="ru-RU"/>
        </w:rPr>
      </w:pPr>
      <w:r w:rsidRPr="00B9769D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«РУССКИЙ ЯЗЫК»</w:t>
      </w:r>
    </w:p>
    <w:p w:rsidR="00222FE0" w:rsidRPr="00B9769D" w:rsidRDefault="00673686">
      <w:pPr>
        <w:autoSpaceDE w:val="0"/>
        <w:autoSpaceDN w:val="0"/>
        <w:spacing w:before="166" w:after="0" w:line="230" w:lineRule="auto"/>
        <w:ind w:left="180"/>
        <w:rPr>
          <w:lang w:val="ru-RU"/>
        </w:rPr>
      </w:pPr>
      <w:r w:rsidRPr="00B9769D">
        <w:rPr>
          <w:rFonts w:ascii="Times New Roman" w:eastAsia="Times New Roman" w:hAnsi="Times New Roman"/>
          <w:color w:val="000000"/>
          <w:sz w:val="24"/>
          <w:lang w:val="ru-RU"/>
        </w:rPr>
        <w:t>Целями изучения русского языка по программам основного общего образования являются:</w:t>
      </w:r>
    </w:p>
    <w:p w:rsidR="00222FE0" w:rsidRPr="00B9769D" w:rsidRDefault="00222FE0">
      <w:pPr>
        <w:rPr>
          <w:lang w:val="ru-RU"/>
        </w:rPr>
        <w:sectPr w:rsidR="00222FE0" w:rsidRPr="00B9769D">
          <w:pgSz w:w="11900" w:h="16840"/>
          <w:pgMar w:top="298" w:right="650" w:bottom="42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22FE0" w:rsidRPr="00B9769D" w:rsidRDefault="00222FE0">
      <w:pPr>
        <w:autoSpaceDE w:val="0"/>
        <w:autoSpaceDN w:val="0"/>
        <w:spacing w:after="78" w:line="220" w:lineRule="exact"/>
        <w:rPr>
          <w:lang w:val="ru-RU"/>
        </w:rPr>
      </w:pPr>
    </w:p>
    <w:p w:rsidR="00222FE0" w:rsidRPr="00140471" w:rsidRDefault="00673686">
      <w:pPr>
        <w:tabs>
          <w:tab w:val="left" w:pos="180"/>
        </w:tabs>
        <w:autoSpaceDE w:val="0"/>
        <w:autoSpaceDN w:val="0"/>
        <w:spacing w:after="0" w:line="290" w:lineRule="auto"/>
        <w:rPr>
          <w:lang w:val="ru-RU"/>
        </w:rPr>
      </w:pPr>
      <w:r w:rsidRPr="00B9769D">
        <w:rPr>
          <w:lang w:val="ru-RU"/>
        </w:rPr>
        <w:tab/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 xml:space="preserve"> 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</w:t>
      </w:r>
      <w:r w:rsidRPr="00140471">
        <w:rPr>
          <w:lang w:val="ru-RU"/>
        </w:rPr>
        <w:br/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 xml:space="preserve">получения знаний в разных сферах ​человеческой деятельности; проявление уважения к </w:t>
      </w:r>
      <w:r w:rsidRPr="00140471">
        <w:rPr>
          <w:lang w:val="ru-RU"/>
        </w:rPr>
        <w:br/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>общероссийской и русской культуре, к культуре и языкам всех народов Российской Федерации;</w:t>
      </w:r>
      <w:r w:rsidRPr="00140471">
        <w:rPr>
          <w:lang w:val="ru-RU"/>
        </w:rPr>
        <w:tab/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 xml:space="preserve"> 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  <w:r w:rsidRPr="00140471">
        <w:rPr>
          <w:lang w:val="ru-RU"/>
        </w:rPr>
        <w:br/>
      </w:r>
      <w:r w:rsidRPr="00140471">
        <w:rPr>
          <w:lang w:val="ru-RU"/>
        </w:rPr>
        <w:tab/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 xml:space="preserve"> 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</w:t>
      </w:r>
      <w:r w:rsidRPr="00140471">
        <w:rPr>
          <w:lang w:val="ru-RU"/>
        </w:rPr>
        <w:br/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использование в собственной речевой практике разнообразных грамматических средств; </w:t>
      </w:r>
      <w:r w:rsidRPr="00140471">
        <w:rPr>
          <w:lang w:val="ru-RU"/>
        </w:rPr>
        <w:br/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>совершенствование орфографической и пунктуационной грамотности; воспитание стремления к речевому самосовершенствованию;</w:t>
      </w:r>
      <w:r w:rsidRPr="00140471">
        <w:rPr>
          <w:lang w:val="ru-RU"/>
        </w:rPr>
        <w:br/>
      </w:r>
      <w:r w:rsidRPr="00140471">
        <w:rPr>
          <w:lang w:val="ru-RU"/>
        </w:rPr>
        <w:tab/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 xml:space="preserve"> совершенствование речевой деятельности, коммуникативных умений, обеспечивающих </w:t>
      </w:r>
      <w:r w:rsidRPr="00140471">
        <w:rPr>
          <w:lang w:val="ru-RU"/>
        </w:rPr>
        <w:br/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>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</w:t>
      </w:r>
      <w:r w:rsidRPr="00140471">
        <w:rPr>
          <w:lang w:val="ru-RU"/>
        </w:rPr>
        <w:br/>
      </w:r>
      <w:r w:rsidRPr="00140471">
        <w:rPr>
          <w:lang w:val="ru-RU"/>
        </w:rPr>
        <w:tab/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 xml:space="preserve"> 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и т. п. в процессе изучения русского языка;</w:t>
      </w:r>
      <w:r w:rsidRPr="00140471">
        <w:rPr>
          <w:lang w:val="ru-RU"/>
        </w:rPr>
        <w:tab/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 xml:space="preserve"> развитие функциональной грамотности: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>несплошной</w:t>
      </w:r>
      <w:proofErr w:type="spellEnd"/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 xml:space="preserve"> текст, </w:t>
      </w:r>
      <w:proofErr w:type="spellStart"/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>инфографика</w:t>
      </w:r>
      <w:proofErr w:type="spellEnd"/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 xml:space="preserve"> и др.); освоение стратегий и тактик информационно-смысловой переработки текста, овладение способами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222FE0" w:rsidRPr="00140471" w:rsidRDefault="00673686">
      <w:pPr>
        <w:autoSpaceDE w:val="0"/>
        <w:autoSpaceDN w:val="0"/>
        <w:spacing w:before="262" w:after="0" w:line="230" w:lineRule="auto"/>
        <w:rPr>
          <w:lang w:val="ru-RU"/>
        </w:rPr>
      </w:pPr>
      <w:r w:rsidRPr="00140471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«РУССКИЙ ЯЗЫК» В УЧЕБНОМ ПЛАНЕ</w:t>
      </w:r>
    </w:p>
    <w:p w:rsidR="00222FE0" w:rsidRPr="00140471" w:rsidRDefault="00673686">
      <w:pPr>
        <w:autoSpaceDE w:val="0"/>
        <w:autoSpaceDN w:val="0"/>
        <w:spacing w:before="166" w:after="0" w:line="271" w:lineRule="auto"/>
        <w:ind w:right="144" w:firstLine="180"/>
        <w:rPr>
          <w:lang w:val="ru-RU"/>
        </w:rPr>
      </w:pP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 xml:space="preserve">В соответствии с Федеральным государственным образовательным стандартом основного общего образования учебный предмет «Русский язык» входит </w:t>
      </w:r>
      <w:proofErr w:type="gramStart"/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>в  предметную</w:t>
      </w:r>
      <w:proofErr w:type="gramEnd"/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 xml:space="preserve">  область  «Русский язык и литература» и является обязательным для  изучения.</w:t>
      </w:r>
    </w:p>
    <w:p w:rsidR="00222FE0" w:rsidRPr="00140471" w:rsidRDefault="00673686">
      <w:pPr>
        <w:autoSpaceDE w:val="0"/>
        <w:autoSpaceDN w:val="0"/>
        <w:spacing w:before="72" w:after="0" w:line="271" w:lineRule="auto"/>
        <w:ind w:right="576" w:firstLine="180"/>
        <w:rPr>
          <w:lang w:val="ru-RU"/>
        </w:rPr>
      </w:pP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>Содержание учебного предмета «Русский язык», представленное в рабочей программе, соответствует ФГОС ООО, Примерной основной образовательной программе основного общего образования.</w:t>
      </w:r>
    </w:p>
    <w:p w:rsidR="00222FE0" w:rsidRPr="00140471" w:rsidRDefault="0067368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>Учебным планом на изучение русского я</w:t>
      </w:r>
      <w:r w:rsidR="00140471" w:rsidRPr="00140471">
        <w:rPr>
          <w:rFonts w:ascii="Times New Roman" w:eastAsia="Times New Roman" w:hAnsi="Times New Roman"/>
          <w:color w:val="000000"/>
          <w:sz w:val="24"/>
          <w:lang w:val="ru-RU"/>
        </w:rPr>
        <w:t xml:space="preserve">зыка в 5 классе </w:t>
      </w:r>
      <w:proofErr w:type="gramStart"/>
      <w:r w:rsidR="00140471">
        <w:rPr>
          <w:rFonts w:ascii="Times New Roman" w:eastAsia="Times New Roman" w:hAnsi="Times New Roman"/>
          <w:color w:val="000000"/>
          <w:sz w:val="24"/>
          <w:lang w:val="ru-RU"/>
        </w:rPr>
        <w:t>отводится  -</w:t>
      </w:r>
      <w:proofErr w:type="gramEnd"/>
      <w:r w:rsidR="00140471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="00140471" w:rsidRPr="00140471">
        <w:rPr>
          <w:rFonts w:ascii="Times New Roman" w:eastAsia="Times New Roman" w:hAnsi="Times New Roman"/>
          <w:color w:val="000000"/>
          <w:sz w:val="24"/>
          <w:lang w:val="ru-RU"/>
        </w:rPr>
        <w:t>204</w:t>
      </w:r>
      <w:r w:rsidR="00140471">
        <w:rPr>
          <w:rFonts w:ascii="Times New Roman" w:eastAsia="Times New Roman" w:hAnsi="Times New Roman"/>
          <w:color w:val="000000"/>
          <w:sz w:val="24"/>
          <w:lang w:val="ru-RU"/>
        </w:rPr>
        <w:t xml:space="preserve"> ч. (</w:t>
      </w:r>
      <w:r w:rsidR="00140471" w:rsidRPr="00B9769D">
        <w:rPr>
          <w:rFonts w:ascii="Times New Roman" w:eastAsia="Times New Roman" w:hAnsi="Times New Roman"/>
          <w:color w:val="000000"/>
          <w:sz w:val="24"/>
          <w:lang w:val="ru-RU"/>
        </w:rPr>
        <w:t>6</w:t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 xml:space="preserve"> часов в неделю).</w:t>
      </w:r>
    </w:p>
    <w:p w:rsidR="00222FE0" w:rsidRPr="00140471" w:rsidRDefault="00222FE0">
      <w:pPr>
        <w:rPr>
          <w:lang w:val="ru-RU"/>
        </w:rPr>
        <w:sectPr w:rsidR="00222FE0" w:rsidRPr="00140471">
          <w:pgSz w:w="11900" w:h="16840"/>
          <w:pgMar w:top="298" w:right="702" w:bottom="1440" w:left="666" w:header="720" w:footer="720" w:gutter="0"/>
          <w:cols w:space="720" w:equalWidth="0">
            <w:col w:w="10532" w:space="0"/>
          </w:cols>
          <w:docGrid w:linePitch="360"/>
        </w:sectPr>
      </w:pPr>
    </w:p>
    <w:p w:rsidR="00222FE0" w:rsidRPr="00140471" w:rsidRDefault="00222FE0">
      <w:pPr>
        <w:autoSpaceDE w:val="0"/>
        <w:autoSpaceDN w:val="0"/>
        <w:spacing w:after="78" w:line="220" w:lineRule="exact"/>
        <w:rPr>
          <w:lang w:val="ru-RU"/>
        </w:rPr>
      </w:pPr>
    </w:p>
    <w:p w:rsidR="00222FE0" w:rsidRPr="00140471" w:rsidRDefault="00673686">
      <w:pPr>
        <w:autoSpaceDE w:val="0"/>
        <w:autoSpaceDN w:val="0"/>
        <w:spacing w:after="0" w:line="230" w:lineRule="auto"/>
        <w:rPr>
          <w:lang w:val="ru-RU"/>
        </w:rPr>
      </w:pPr>
      <w:r w:rsidRPr="0014047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222FE0" w:rsidRPr="00140471" w:rsidRDefault="00673686">
      <w:pPr>
        <w:autoSpaceDE w:val="0"/>
        <w:autoSpaceDN w:val="0"/>
        <w:spacing w:before="346" w:after="0" w:line="271" w:lineRule="auto"/>
        <w:ind w:left="180" w:right="5616"/>
        <w:rPr>
          <w:lang w:val="ru-RU"/>
        </w:rPr>
      </w:pPr>
      <w:r w:rsidRPr="0014047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Общие сведения о языке </w:t>
      </w:r>
      <w:r w:rsidRPr="00140471">
        <w:rPr>
          <w:lang w:val="ru-RU"/>
        </w:rPr>
        <w:br/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 xml:space="preserve">Богатство и выразительность русского языка. </w:t>
      </w:r>
      <w:r w:rsidRPr="00140471">
        <w:rPr>
          <w:lang w:val="ru-RU"/>
        </w:rPr>
        <w:br/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>Лингвистика как наука о языке.</w:t>
      </w:r>
    </w:p>
    <w:p w:rsidR="00222FE0" w:rsidRPr="00140471" w:rsidRDefault="0067368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>Основные разделы лингвистики.</w:t>
      </w:r>
    </w:p>
    <w:p w:rsidR="00222FE0" w:rsidRPr="00140471" w:rsidRDefault="00673686">
      <w:pPr>
        <w:autoSpaceDE w:val="0"/>
        <w:autoSpaceDN w:val="0"/>
        <w:spacing w:before="190" w:after="0" w:line="262" w:lineRule="auto"/>
        <w:ind w:left="180" w:right="1872"/>
        <w:rPr>
          <w:lang w:val="ru-RU"/>
        </w:rPr>
      </w:pPr>
      <w:r w:rsidRPr="0014047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Язык и речь </w:t>
      </w:r>
      <w:r w:rsidRPr="00140471">
        <w:rPr>
          <w:lang w:val="ru-RU"/>
        </w:rPr>
        <w:br/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 xml:space="preserve">Язык и </w:t>
      </w:r>
      <w:proofErr w:type="spellStart"/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>речь.Речь</w:t>
      </w:r>
      <w:proofErr w:type="spellEnd"/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 xml:space="preserve"> устная и письменная, монологическая и диалогическая, </w:t>
      </w:r>
      <w:proofErr w:type="spellStart"/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>полилог</w:t>
      </w:r>
      <w:proofErr w:type="spellEnd"/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222FE0" w:rsidRPr="00140471" w:rsidRDefault="0067368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>Виды речевой деятельности (говорение, слушание, чтение, письмо), их особенности.</w:t>
      </w:r>
    </w:p>
    <w:p w:rsidR="00222FE0" w:rsidRPr="00140471" w:rsidRDefault="00673686">
      <w:pPr>
        <w:tabs>
          <w:tab w:val="left" w:pos="180"/>
        </w:tabs>
        <w:autoSpaceDE w:val="0"/>
        <w:autoSpaceDN w:val="0"/>
        <w:spacing w:before="72" w:after="0" w:line="262" w:lineRule="auto"/>
        <w:rPr>
          <w:lang w:val="ru-RU"/>
        </w:rPr>
      </w:pPr>
      <w:r w:rsidRPr="00140471">
        <w:rPr>
          <w:lang w:val="ru-RU"/>
        </w:rPr>
        <w:tab/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222FE0" w:rsidRPr="00140471" w:rsidRDefault="00673686">
      <w:pPr>
        <w:tabs>
          <w:tab w:val="left" w:pos="180"/>
        </w:tabs>
        <w:autoSpaceDE w:val="0"/>
        <w:autoSpaceDN w:val="0"/>
        <w:spacing w:before="72" w:after="0" w:line="262" w:lineRule="auto"/>
        <w:ind w:right="1008"/>
        <w:rPr>
          <w:lang w:val="ru-RU"/>
        </w:rPr>
      </w:pPr>
      <w:r w:rsidRPr="00140471">
        <w:rPr>
          <w:lang w:val="ru-RU"/>
        </w:rPr>
        <w:tab/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222FE0" w:rsidRPr="00140471" w:rsidRDefault="00673686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140471">
        <w:rPr>
          <w:lang w:val="ru-RU"/>
        </w:rPr>
        <w:tab/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222FE0" w:rsidRPr="00140471" w:rsidRDefault="0067368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>Речевые формулы приветствия, прощания, просьбы, благодарности.</w:t>
      </w:r>
    </w:p>
    <w:p w:rsidR="00222FE0" w:rsidRPr="00140471" w:rsidRDefault="00673686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140471">
        <w:rPr>
          <w:lang w:val="ru-RU"/>
        </w:rPr>
        <w:tab/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222FE0" w:rsidRPr="00140471" w:rsidRDefault="0067368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 xml:space="preserve">Виды </w:t>
      </w:r>
      <w:proofErr w:type="spellStart"/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>аудирования</w:t>
      </w:r>
      <w:proofErr w:type="spellEnd"/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>: выборочное, ознакомительное, детальное.</w:t>
      </w:r>
    </w:p>
    <w:p w:rsidR="00222FE0" w:rsidRPr="00140471" w:rsidRDefault="0067368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>Виды чтения: изучающее, ознакомительное, просмотровое, поисковое.</w:t>
      </w:r>
    </w:p>
    <w:p w:rsidR="00222FE0" w:rsidRPr="00140471" w:rsidRDefault="00673686">
      <w:pPr>
        <w:autoSpaceDE w:val="0"/>
        <w:autoSpaceDN w:val="0"/>
        <w:spacing w:before="190" w:after="0" w:line="262" w:lineRule="auto"/>
        <w:ind w:left="180" w:right="144"/>
        <w:rPr>
          <w:lang w:val="ru-RU"/>
        </w:rPr>
      </w:pPr>
      <w:r w:rsidRPr="0014047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Текст </w:t>
      </w:r>
      <w:r w:rsidRPr="00140471">
        <w:rPr>
          <w:lang w:val="ru-RU"/>
        </w:rPr>
        <w:br/>
      </w:r>
      <w:proofErr w:type="spellStart"/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>Текст</w:t>
      </w:r>
      <w:proofErr w:type="spellEnd"/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 xml:space="preserve"> и его основные признаки. Тема и главная мысль текста. </w:t>
      </w:r>
      <w:proofErr w:type="spellStart"/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>Микротема</w:t>
      </w:r>
      <w:proofErr w:type="spellEnd"/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 xml:space="preserve"> текста. Ключевые слова.</w:t>
      </w:r>
    </w:p>
    <w:p w:rsidR="00222FE0" w:rsidRPr="00140471" w:rsidRDefault="0067368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222FE0" w:rsidRPr="00140471" w:rsidRDefault="00673686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140471">
        <w:rPr>
          <w:lang w:val="ru-RU"/>
        </w:rPr>
        <w:tab/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222FE0" w:rsidRPr="00140471" w:rsidRDefault="00673686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140471">
        <w:rPr>
          <w:lang w:val="ru-RU"/>
        </w:rPr>
        <w:tab/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222FE0" w:rsidRPr="00140471" w:rsidRDefault="0067368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>Повествование как тип речи. Рассказ.</w:t>
      </w:r>
    </w:p>
    <w:p w:rsidR="00222FE0" w:rsidRPr="00140471" w:rsidRDefault="00673686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 xml:space="preserve">Смысловой анализ текста: его композиционных особенностей, </w:t>
      </w:r>
      <w:proofErr w:type="spellStart"/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>микротем</w:t>
      </w:r>
      <w:proofErr w:type="spellEnd"/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222FE0" w:rsidRPr="00140471" w:rsidRDefault="00673686">
      <w:pPr>
        <w:tabs>
          <w:tab w:val="left" w:pos="180"/>
        </w:tabs>
        <w:autoSpaceDE w:val="0"/>
        <w:autoSpaceDN w:val="0"/>
        <w:spacing w:before="72" w:after="0" w:line="262" w:lineRule="auto"/>
        <w:ind w:right="144"/>
        <w:rPr>
          <w:lang w:val="ru-RU"/>
        </w:rPr>
      </w:pPr>
      <w:r w:rsidRPr="00140471">
        <w:rPr>
          <w:lang w:val="ru-RU"/>
        </w:rPr>
        <w:tab/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 xml:space="preserve">Подробное, выборочное и сжатое изложение </w:t>
      </w:r>
      <w:proofErr w:type="gramStart"/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>содержания</w:t>
      </w:r>
      <w:proofErr w:type="gramEnd"/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 xml:space="preserve"> прочитанного или прослушанного текста. Изложение содержания текста с изменением лица рассказчика.</w:t>
      </w:r>
    </w:p>
    <w:p w:rsidR="00222FE0" w:rsidRPr="00140471" w:rsidRDefault="0067368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>Информационная переработка текста: простой и сложный план текста.</w:t>
      </w:r>
    </w:p>
    <w:p w:rsidR="00222FE0" w:rsidRPr="00140471" w:rsidRDefault="00673686">
      <w:pPr>
        <w:tabs>
          <w:tab w:val="left" w:pos="180"/>
        </w:tabs>
        <w:autoSpaceDE w:val="0"/>
        <w:autoSpaceDN w:val="0"/>
        <w:spacing w:before="190" w:after="0" w:line="271" w:lineRule="auto"/>
        <w:ind w:right="1584"/>
        <w:rPr>
          <w:lang w:val="ru-RU"/>
        </w:rPr>
      </w:pPr>
      <w:r w:rsidRPr="00140471">
        <w:rPr>
          <w:lang w:val="ru-RU"/>
        </w:rPr>
        <w:tab/>
      </w:r>
      <w:r w:rsidRPr="0014047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Функциональные разновидности языка </w:t>
      </w:r>
      <w:r w:rsidRPr="00140471">
        <w:rPr>
          <w:lang w:val="ru-RU"/>
        </w:rPr>
        <w:br/>
      </w:r>
      <w:r w:rsidRPr="00140471">
        <w:rPr>
          <w:lang w:val="ru-RU"/>
        </w:rPr>
        <w:tab/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222FE0" w:rsidRPr="00140471" w:rsidRDefault="00673686">
      <w:pPr>
        <w:autoSpaceDE w:val="0"/>
        <w:autoSpaceDN w:val="0"/>
        <w:spacing w:before="190" w:after="0" w:line="271" w:lineRule="auto"/>
        <w:ind w:left="180" w:right="5472"/>
        <w:rPr>
          <w:lang w:val="ru-RU"/>
        </w:rPr>
      </w:pPr>
      <w:r w:rsidRPr="0014047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СИСТЕМА ЯЗЫКА </w:t>
      </w:r>
      <w:r w:rsidRPr="00140471">
        <w:rPr>
          <w:lang w:val="ru-RU"/>
        </w:rPr>
        <w:br/>
      </w:r>
      <w:r w:rsidRPr="0014047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Фонетика. Графика. Орфоэпия </w:t>
      </w:r>
      <w:r w:rsidRPr="00140471">
        <w:rPr>
          <w:lang w:val="ru-RU"/>
        </w:rPr>
        <w:br/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>Фонетика и графика как разделы лингвистики.</w:t>
      </w:r>
    </w:p>
    <w:p w:rsidR="00222FE0" w:rsidRPr="00140471" w:rsidRDefault="0067368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>Звук как единица языка. Смыслоразличительная роль звука.</w:t>
      </w:r>
    </w:p>
    <w:p w:rsidR="00222FE0" w:rsidRPr="00140471" w:rsidRDefault="0067368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>Система гласных звуков.</w:t>
      </w:r>
    </w:p>
    <w:p w:rsidR="00222FE0" w:rsidRPr="00140471" w:rsidRDefault="0067368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>Система согласных звуков.</w:t>
      </w:r>
    </w:p>
    <w:p w:rsidR="00222FE0" w:rsidRPr="00140471" w:rsidRDefault="00673686">
      <w:pPr>
        <w:autoSpaceDE w:val="0"/>
        <w:autoSpaceDN w:val="0"/>
        <w:spacing w:before="70" w:after="0" w:line="262" w:lineRule="auto"/>
        <w:ind w:left="180" w:right="2448"/>
        <w:rPr>
          <w:lang w:val="ru-RU"/>
        </w:rPr>
      </w:pP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>Изменение звуков в речевом потоке. Элементы фонетической транскрипции. Слог. Ударение. Свойства русского ударения.</w:t>
      </w:r>
    </w:p>
    <w:p w:rsidR="00222FE0" w:rsidRPr="00140471" w:rsidRDefault="00222FE0">
      <w:pPr>
        <w:rPr>
          <w:lang w:val="ru-RU"/>
        </w:rPr>
        <w:sectPr w:rsidR="00222FE0" w:rsidRPr="00140471">
          <w:pgSz w:w="11900" w:h="16840"/>
          <w:pgMar w:top="298" w:right="650" w:bottom="38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22FE0" w:rsidRPr="00140471" w:rsidRDefault="00222FE0">
      <w:pPr>
        <w:autoSpaceDE w:val="0"/>
        <w:autoSpaceDN w:val="0"/>
        <w:spacing w:after="78" w:line="220" w:lineRule="exact"/>
        <w:rPr>
          <w:lang w:val="ru-RU"/>
        </w:rPr>
      </w:pPr>
    </w:p>
    <w:p w:rsidR="00222FE0" w:rsidRPr="00140471" w:rsidRDefault="00673686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>Соотношение звуков и букв.</w:t>
      </w:r>
    </w:p>
    <w:p w:rsidR="00222FE0" w:rsidRPr="00140471" w:rsidRDefault="0067368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>Фонетический анализ слова.</w:t>
      </w:r>
    </w:p>
    <w:p w:rsidR="00222FE0" w:rsidRPr="00140471" w:rsidRDefault="0067368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>Способы обозначения [й’], мягкости согласных.</w:t>
      </w:r>
    </w:p>
    <w:p w:rsidR="00222FE0" w:rsidRPr="00140471" w:rsidRDefault="0067368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>Основные выразительные средства фонетики.</w:t>
      </w:r>
    </w:p>
    <w:p w:rsidR="00222FE0" w:rsidRPr="00140471" w:rsidRDefault="0067368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>Прописные и строчные буквы.</w:t>
      </w:r>
    </w:p>
    <w:p w:rsidR="00222FE0" w:rsidRPr="00140471" w:rsidRDefault="0067368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>Интонация, её функции. Основные элементы интонации.</w:t>
      </w:r>
    </w:p>
    <w:p w:rsidR="00222FE0" w:rsidRPr="00140471" w:rsidRDefault="00673686">
      <w:pPr>
        <w:autoSpaceDE w:val="0"/>
        <w:autoSpaceDN w:val="0"/>
        <w:spacing w:before="70" w:after="0" w:line="262" w:lineRule="auto"/>
        <w:ind w:left="180" w:right="6336"/>
        <w:rPr>
          <w:lang w:val="ru-RU"/>
        </w:rPr>
      </w:pPr>
      <w:r w:rsidRPr="0014047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Орфография </w:t>
      </w:r>
      <w:r w:rsidRPr="00140471">
        <w:rPr>
          <w:lang w:val="ru-RU"/>
        </w:rPr>
        <w:br/>
      </w:r>
      <w:proofErr w:type="spellStart"/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>Орфография</w:t>
      </w:r>
      <w:proofErr w:type="spellEnd"/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 xml:space="preserve"> как раздел лингвистики.</w:t>
      </w:r>
    </w:p>
    <w:p w:rsidR="00222FE0" w:rsidRPr="00140471" w:rsidRDefault="0067368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>Понятие «орфограмма». Буквенные и небуквенные орфограммы.</w:t>
      </w:r>
    </w:p>
    <w:p w:rsidR="00222FE0" w:rsidRPr="00140471" w:rsidRDefault="0067368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Правописание разделительных </w:t>
      </w:r>
      <w:r w:rsidRPr="001404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ъ</w:t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r w:rsidRPr="001404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ь</w:t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222FE0" w:rsidRPr="00140471" w:rsidRDefault="00673686">
      <w:pPr>
        <w:autoSpaceDE w:val="0"/>
        <w:autoSpaceDN w:val="0"/>
        <w:spacing w:before="72" w:after="0" w:line="262" w:lineRule="auto"/>
        <w:ind w:left="180" w:right="6192"/>
        <w:rPr>
          <w:lang w:val="ru-RU"/>
        </w:rPr>
      </w:pPr>
      <w:r w:rsidRPr="0014047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Лексикология </w:t>
      </w:r>
      <w:r w:rsidRPr="00140471">
        <w:rPr>
          <w:lang w:val="ru-RU"/>
        </w:rPr>
        <w:br/>
      </w:r>
      <w:proofErr w:type="spellStart"/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>Лексикология</w:t>
      </w:r>
      <w:proofErr w:type="spellEnd"/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 xml:space="preserve"> как раздел лингвистики.</w:t>
      </w:r>
    </w:p>
    <w:p w:rsidR="00222FE0" w:rsidRPr="00140471" w:rsidRDefault="00673686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222FE0" w:rsidRPr="00140471" w:rsidRDefault="00673686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140471">
        <w:rPr>
          <w:lang w:val="ru-RU"/>
        </w:rPr>
        <w:tab/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222FE0" w:rsidRPr="00140471" w:rsidRDefault="0067368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>Синонимы. Антонимы. Омонимы. Паронимы.</w:t>
      </w:r>
    </w:p>
    <w:p w:rsidR="00222FE0" w:rsidRPr="00140471" w:rsidRDefault="00673686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140471">
        <w:rPr>
          <w:lang w:val="ru-RU"/>
        </w:rPr>
        <w:tab/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222FE0" w:rsidRPr="00140471" w:rsidRDefault="0067368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>Лексический анализ слов (в рамках изученного).</w:t>
      </w:r>
    </w:p>
    <w:p w:rsidR="00222FE0" w:rsidRPr="00140471" w:rsidRDefault="00673686">
      <w:pPr>
        <w:autoSpaceDE w:val="0"/>
        <w:autoSpaceDN w:val="0"/>
        <w:spacing w:before="70" w:after="0" w:line="262" w:lineRule="auto"/>
        <w:ind w:left="180" w:right="6480"/>
        <w:rPr>
          <w:lang w:val="ru-RU"/>
        </w:rPr>
      </w:pPr>
      <w:proofErr w:type="spellStart"/>
      <w:r w:rsidRPr="00140471">
        <w:rPr>
          <w:rFonts w:ascii="Times New Roman" w:eastAsia="Times New Roman" w:hAnsi="Times New Roman"/>
          <w:b/>
          <w:color w:val="000000"/>
          <w:sz w:val="24"/>
          <w:lang w:val="ru-RU"/>
        </w:rPr>
        <w:t>Морфемика</w:t>
      </w:r>
      <w:proofErr w:type="spellEnd"/>
      <w:r w:rsidRPr="0014047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. Орфография </w:t>
      </w:r>
      <w:r w:rsidRPr="00140471">
        <w:rPr>
          <w:lang w:val="ru-RU"/>
        </w:rPr>
        <w:br/>
      </w:r>
      <w:proofErr w:type="spellStart"/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>Морфемика</w:t>
      </w:r>
      <w:proofErr w:type="spellEnd"/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 xml:space="preserve"> как раздел лингвистики.</w:t>
      </w:r>
    </w:p>
    <w:p w:rsidR="00222FE0" w:rsidRPr="00140471" w:rsidRDefault="00673686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140471">
        <w:rPr>
          <w:lang w:val="ru-RU"/>
        </w:rPr>
        <w:tab/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222FE0" w:rsidRPr="00140471" w:rsidRDefault="0067368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>Чередование звуков в морфемах (в том числе чередование гласных с нулём звука).</w:t>
      </w:r>
    </w:p>
    <w:p w:rsidR="00222FE0" w:rsidRPr="00140471" w:rsidRDefault="0067368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>Морфемный анализ слов.</w:t>
      </w:r>
    </w:p>
    <w:p w:rsidR="00222FE0" w:rsidRPr="00140471" w:rsidRDefault="0067368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>Уместное использование слов с суффиксами оценки в собственной речи.</w:t>
      </w:r>
    </w:p>
    <w:p w:rsidR="00222FE0" w:rsidRPr="00140471" w:rsidRDefault="00673686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140471">
        <w:rPr>
          <w:lang w:val="ru-RU"/>
        </w:rPr>
        <w:tab/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222FE0" w:rsidRPr="00140471" w:rsidRDefault="00673686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140471">
        <w:rPr>
          <w:lang w:val="ru-RU"/>
        </w:rPr>
        <w:tab/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>Правописание корней с проверяемыми, непроверяемыми, ​непроизносимыми согласными (в рамках изученного).</w:t>
      </w:r>
    </w:p>
    <w:p w:rsidR="00222FE0" w:rsidRPr="00140471" w:rsidRDefault="00673686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Правописание </w:t>
      </w:r>
      <w:r w:rsidRPr="001404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ё</w:t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 w:rsidRPr="001404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</w:t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 xml:space="preserve"> после шипящих в корне слова.</w:t>
      </w:r>
    </w:p>
    <w:p w:rsidR="00222FE0" w:rsidRPr="00140471" w:rsidRDefault="00673686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Правописание неизменяемых на письме приставок и приставок на </w:t>
      </w:r>
      <w:r w:rsidRPr="001404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-з</w:t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 xml:space="preserve"> (-</w:t>
      </w:r>
      <w:r w:rsidRPr="001404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</w:t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222FE0" w:rsidRPr="00140471" w:rsidRDefault="0067368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Правописание </w:t>
      </w:r>
      <w:r w:rsidRPr="001404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ы</w:t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 w:rsidRPr="001404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 xml:space="preserve"> после приставок.</w:t>
      </w:r>
    </w:p>
    <w:p w:rsidR="00222FE0" w:rsidRPr="00140471" w:rsidRDefault="0067368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Правописание </w:t>
      </w:r>
      <w:r w:rsidRPr="001404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ы</w:t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 w:rsidRPr="001404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 xml:space="preserve"> после </w:t>
      </w:r>
      <w:r w:rsidRPr="001404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ц</w:t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222FE0" w:rsidRPr="00140471" w:rsidRDefault="00673686">
      <w:pPr>
        <w:autoSpaceDE w:val="0"/>
        <w:autoSpaceDN w:val="0"/>
        <w:spacing w:before="70" w:after="0" w:line="262" w:lineRule="auto"/>
        <w:ind w:left="180" w:right="3024"/>
        <w:rPr>
          <w:lang w:val="ru-RU"/>
        </w:rPr>
      </w:pPr>
      <w:r w:rsidRPr="0014047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Морфология. Культура речи. Орфография </w:t>
      </w:r>
      <w:r w:rsidRPr="00140471">
        <w:rPr>
          <w:lang w:val="ru-RU"/>
        </w:rPr>
        <w:br/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>Морфология как раздел грамматики. Грамматическое значение слова.</w:t>
      </w:r>
    </w:p>
    <w:p w:rsidR="00222FE0" w:rsidRPr="00140471" w:rsidRDefault="00673686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140471">
        <w:rPr>
          <w:lang w:val="ru-RU"/>
        </w:rPr>
        <w:tab/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222FE0" w:rsidRPr="00140471" w:rsidRDefault="00673686">
      <w:pPr>
        <w:tabs>
          <w:tab w:val="left" w:pos="180"/>
        </w:tabs>
        <w:autoSpaceDE w:val="0"/>
        <w:autoSpaceDN w:val="0"/>
        <w:spacing w:before="70" w:after="0" w:line="271" w:lineRule="auto"/>
        <w:rPr>
          <w:lang w:val="ru-RU"/>
        </w:rPr>
      </w:pPr>
      <w:r w:rsidRPr="00140471">
        <w:rPr>
          <w:lang w:val="ru-RU"/>
        </w:rPr>
        <w:tab/>
      </w:r>
      <w:r w:rsidRPr="0014047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Имя существительное </w:t>
      </w:r>
      <w:r w:rsidRPr="00140471">
        <w:rPr>
          <w:lang w:val="ru-RU"/>
        </w:rPr>
        <w:br/>
      </w:r>
      <w:r w:rsidRPr="00140471">
        <w:rPr>
          <w:lang w:val="ru-RU"/>
        </w:rPr>
        <w:tab/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222FE0" w:rsidRPr="00140471" w:rsidRDefault="00673686">
      <w:pPr>
        <w:tabs>
          <w:tab w:val="left" w:pos="180"/>
        </w:tabs>
        <w:autoSpaceDE w:val="0"/>
        <w:autoSpaceDN w:val="0"/>
        <w:spacing w:before="70" w:after="0" w:line="271" w:lineRule="auto"/>
        <w:ind w:right="288"/>
        <w:rPr>
          <w:lang w:val="ru-RU"/>
        </w:rPr>
      </w:pPr>
      <w:r w:rsidRPr="00140471">
        <w:rPr>
          <w:lang w:val="ru-RU"/>
        </w:rPr>
        <w:tab/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 xml:space="preserve"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 </w:t>
      </w:r>
      <w:r w:rsidRPr="00140471">
        <w:rPr>
          <w:lang w:val="ru-RU"/>
        </w:rPr>
        <w:tab/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>Род, число, падеж имени существительного.</w:t>
      </w:r>
    </w:p>
    <w:p w:rsidR="00222FE0" w:rsidRPr="00140471" w:rsidRDefault="00222FE0">
      <w:pPr>
        <w:rPr>
          <w:lang w:val="ru-RU"/>
        </w:rPr>
        <w:sectPr w:rsidR="00222FE0" w:rsidRPr="00140471">
          <w:pgSz w:w="11900" w:h="16840"/>
          <w:pgMar w:top="298" w:right="780" w:bottom="428" w:left="666" w:header="720" w:footer="720" w:gutter="0"/>
          <w:cols w:space="720" w:equalWidth="0">
            <w:col w:w="10454" w:space="0"/>
          </w:cols>
          <w:docGrid w:linePitch="360"/>
        </w:sectPr>
      </w:pPr>
    </w:p>
    <w:p w:rsidR="00222FE0" w:rsidRPr="00140471" w:rsidRDefault="00222FE0">
      <w:pPr>
        <w:autoSpaceDE w:val="0"/>
        <w:autoSpaceDN w:val="0"/>
        <w:spacing w:after="78" w:line="220" w:lineRule="exact"/>
        <w:rPr>
          <w:lang w:val="ru-RU"/>
        </w:rPr>
      </w:pPr>
    </w:p>
    <w:p w:rsidR="00222FE0" w:rsidRPr="00140471" w:rsidRDefault="00673686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>Имена существительные общего рода.</w:t>
      </w:r>
    </w:p>
    <w:p w:rsidR="00222FE0" w:rsidRPr="00140471" w:rsidRDefault="00673686">
      <w:pPr>
        <w:tabs>
          <w:tab w:val="left" w:pos="180"/>
        </w:tabs>
        <w:autoSpaceDE w:val="0"/>
        <w:autoSpaceDN w:val="0"/>
        <w:spacing w:before="70" w:after="0" w:line="271" w:lineRule="auto"/>
        <w:rPr>
          <w:lang w:val="ru-RU"/>
        </w:rPr>
      </w:pPr>
      <w:r w:rsidRPr="00140471">
        <w:rPr>
          <w:lang w:val="ru-RU"/>
        </w:rPr>
        <w:tab/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 xml:space="preserve">Имена существительные, имеющие форму только единственного или только множественного числа. </w:t>
      </w:r>
      <w:r w:rsidRPr="00140471">
        <w:rPr>
          <w:lang w:val="ru-RU"/>
        </w:rPr>
        <w:tab/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222FE0" w:rsidRPr="00140471" w:rsidRDefault="0067368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>Морфологический анализ имён существительных.</w:t>
      </w:r>
    </w:p>
    <w:p w:rsidR="00222FE0" w:rsidRPr="00140471" w:rsidRDefault="00673686">
      <w:pPr>
        <w:tabs>
          <w:tab w:val="left" w:pos="180"/>
        </w:tabs>
        <w:autoSpaceDE w:val="0"/>
        <w:autoSpaceDN w:val="0"/>
        <w:spacing w:before="70" w:after="0" w:line="262" w:lineRule="auto"/>
        <w:ind w:right="1872"/>
        <w:rPr>
          <w:lang w:val="ru-RU"/>
        </w:rPr>
      </w:pPr>
      <w:r w:rsidRPr="00140471">
        <w:rPr>
          <w:lang w:val="ru-RU"/>
        </w:rPr>
        <w:tab/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222FE0" w:rsidRPr="00140471" w:rsidRDefault="0067368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>Правописание собственных имён существительных.</w:t>
      </w:r>
    </w:p>
    <w:p w:rsidR="00222FE0" w:rsidRPr="00140471" w:rsidRDefault="0067368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Правописание </w:t>
      </w:r>
      <w:r w:rsidRPr="001404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ь</w:t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 xml:space="preserve"> на конце имён существительных после шипящих.</w:t>
      </w:r>
    </w:p>
    <w:p w:rsidR="00222FE0" w:rsidRPr="00140471" w:rsidRDefault="0067368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>Правописание безударных окончаний имён существительных.</w:t>
      </w:r>
    </w:p>
    <w:p w:rsidR="00222FE0" w:rsidRPr="00140471" w:rsidRDefault="00673686">
      <w:pPr>
        <w:autoSpaceDE w:val="0"/>
        <w:autoSpaceDN w:val="0"/>
        <w:spacing w:before="72" w:after="0" w:line="262" w:lineRule="auto"/>
        <w:ind w:left="180" w:right="432"/>
        <w:rPr>
          <w:lang w:val="ru-RU"/>
        </w:rPr>
      </w:pP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Правописание </w:t>
      </w:r>
      <w:r w:rsidRPr="001404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</w:t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 w:rsidRPr="001404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е</w:t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r w:rsidRPr="001404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ё</w:t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 xml:space="preserve">) после шипящих и </w:t>
      </w:r>
      <w:r w:rsidRPr="001404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ц</w:t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 xml:space="preserve"> в суффиксах и окончаниях имён существительных. Правописание суффиксов </w:t>
      </w:r>
      <w:r w:rsidRPr="00140471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1404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чик</w:t>
      </w:r>
      <w:r w:rsidRPr="0014047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- </w:t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 xml:space="preserve">— </w:t>
      </w:r>
      <w:r w:rsidRPr="00140471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proofErr w:type="spellStart"/>
      <w:r w:rsidRPr="001404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щик</w:t>
      </w:r>
      <w:proofErr w:type="spellEnd"/>
      <w:r w:rsidRPr="00140471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>; -</w:t>
      </w:r>
      <w:proofErr w:type="spellStart"/>
      <w:r w:rsidRPr="001404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ек</w:t>
      </w:r>
      <w:proofErr w:type="spellEnd"/>
      <w:r w:rsidRPr="00140471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 w:rsidRPr="00140471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proofErr w:type="spellStart"/>
      <w:r w:rsidRPr="001404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ик</w:t>
      </w:r>
      <w:proofErr w:type="spellEnd"/>
      <w:r w:rsidRPr="0014047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- </w:t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>(-</w:t>
      </w:r>
      <w:r w:rsidRPr="001404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чик</w:t>
      </w:r>
      <w:r w:rsidRPr="00140471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>) имён существительных.</w:t>
      </w:r>
    </w:p>
    <w:p w:rsidR="00222FE0" w:rsidRPr="00140471" w:rsidRDefault="00673686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140471">
        <w:rPr>
          <w:lang w:val="ru-RU"/>
        </w:rPr>
        <w:tab/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Правописание корней с чередованием </w:t>
      </w:r>
      <w:r w:rsidRPr="001404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а</w:t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 xml:space="preserve"> // </w:t>
      </w:r>
      <w:r w:rsidRPr="001404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</w:t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>: -</w:t>
      </w:r>
      <w:r w:rsidRPr="001404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лаг</w:t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>- — -</w:t>
      </w:r>
      <w:r w:rsidRPr="001404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лож</w:t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>-; -</w:t>
      </w:r>
      <w:proofErr w:type="spellStart"/>
      <w:r w:rsidRPr="001404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раст</w:t>
      </w:r>
      <w:proofErr w:type="spellEnd"/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>- — -</w:t>
      </w:r>
      <w:proofErr w:type="spellStart"/>
      <w:r w:rsidRPr="001404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ращ</w:t>
      </w:r>
      <w:proofErr w:type="spellEnd"/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>- — -</w:t>
      </w:r>
      <w:r w:rsidRPr="001404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рос</w:t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>-; -</w:t>
      </w:r>
      <w:proofErr w:type="spellStart"/>
      <w:r w:rsidRPr="001404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гар</w:t>
      </w:r>
      <w:proofErr w:type="spellEnd"/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>- — -</w:t>
      </w:r>
      <w:r w:rsidRPr="001404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гор</w:t>
      </w:r>
      <w:proofErr w:type="gramStart"/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>-,-</w:t>
      </w:r>
      <w:proofErr w:type="spellStart"/>
      <w:proofErr w:type="gramEnd"/>
      <w:r w:rsidRPr="001404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зар</w:t>
      </w:r>
      <w:proofErr w:type="spellEnd"/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>- — -</w:t>
      </w:r>
      <w:proofErr w:type="spellStart"/>
      <w:r w:rsidRPr="001404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зор</w:t>
      </w:r>
      <w:proofErr w:type="spellEnd"/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>-;</w:t>
      </w:r>
      <w:r w:rsidRPr="001404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-клан- </w:t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 w:rsidRPr="001404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-клон-</w:t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1404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-скак- </w:t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 w:rsidRPr="001404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-</w:t>
      </w:r>
      <w:proofErr w:type="spellStart"/>
      <w:r w:rsidRPr="001404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скоч</w:t>
      </w:r>
      <w:proofErr w:type="spellEnd"/>
      <w:r w:rsidRPr="001404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-.</w:t>
      </w:r>
    </w:p>
    <w:p w:rsidR="00222FE0" w:rsidRPr="00140471" w:rsidRDefault="0067368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 xml:space="preserve">Слитное и раздельное написание </w:t>
      </w:r>
      <w:r w:rsidRPr="001404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не</w:t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 xml:space="preserve"> с именами существительными.</w:t>
      </w:r>
    </w:p>
    <w:p w:rsidR="00222FE0" w:rsidRPr="00140471" w:rsidRDefault="00673686">
      <w:pPr>
        <w:tabs>
          <w:tab w:val="left" w:pos="180"/>
        </w:tabs>
        <w:autoSpaceDE w:val="0"/>
        <w:autoSpaceDN w:val="0"/>
        <w:spacing w:before="70" w:after="0" w:line="271" w:lineRule="auto"/>
        <w:rPr>
          <w:lang w:val="ru-RU"/>
        </w:rPr>
      </w:pPr>
      <w:r w:rsidRPr="00140471">
        <w:rPr>
          <w:lang w:val="ru-RU"/>
        </w:rPr>
        <w:tab/>
      </w:r>
      <w:r w:rsidRPr="0014047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Имя прилагательное </w:t>
      </w:r>
      <w:r w:rsidRPr="00140471">
        <w:rPr>
          <w:lang w:val="ru-RU"/>
        </w:rPr>
        <w:br/>
      </w:r>
      <w:r w:rsidRPr="00140471">
        <w:rPr>
          <w:lang w:val="ru-RU"/>
        </w:rPr>
        <w:tab/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222FE0" w:rsidRPr="00140471" w:rsidRDefault="0067368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>Имена прилагательные полные и краткие, их синтаксические функции.</w:t>
      </w:r>
    </w:p>
    <w:p w:rsidR="00222FE0" w:rsidRPr="00140471" w:rsidRDefault="0067368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 xml:space="preserve">Склонение имён прилагательных. </w:t>
      </w:r>
    </w:p>
    <w:p w:rsidR="00222FE0" w:rsidRPr="00140471" w:rsidRDefault="0067368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>Морфологический анализ имён прилагательных.</w:t>
      </w:r>
    </w:p>
    <w:p w:rsidR="00222FE0" w:rsidRPr="00140471" w:rsidRDefault="00673686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140471">
        <w:rPr>
          <w:lang w:val="ru-RU"/>
        </w:rPr>
        <w:tab/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222FE0" w:rsidRPr="00140471" w:rsidRDefault="0067368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>Правописание безударных окончаний имён прилагательных.</w:t>
      </w:r>
    </w:p>
    <w:p w:rsidR="00222FE0" w:rsidRPr="00140471" w:rsidRDefault="00673686">
      <w:pPr>
        <w:autoSpaceDE w:val="0"/>
        <w:autoSpaceDN w:val="0"/>
        <w:spacing w:before="70" w:after="0" w:line="262" w:lineRule="auto"/>
        <w:ind w:left="180" w:right="1008"/>
        <w:rPr>
          <w:lang w:val="ru-RU"/>
        </w:rPr>
      </w:pP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Правописание </w:t>
      </w:r>
      <w:r w:rsidRPr="001404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</w:t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 w:rsidRPr="001404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е</w:t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 xml:space="preserve"> после шипящих и </w:t>
      </w:r>
      <w:r w:rsidRPr="001404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ц</w:t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 xml:space="preserve"> в суффиксах и окончаниях имён прилагательных. Правописание кратких форм имён прилагательных с основой на шипящий.</w:t>
      </w:r>
    </w:p>
    <w:p w:rsidR="00222FE0" w:rsidRPr="00140471" w:rsidRDefault="0067368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 xml:space="preserve">Слитное и раздельное написание </w:t>
      </w:r>
      <w:r w:rsidRPr="001404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не </w:t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>с именами прилагательными.</w:t>
      </w:r>
    </w:p>
    <w:p w:rsidR="00222FE0" w:rsidRPr="00140471" w:rsidRDefault="00673686">
      <w:pPr>
        <w:tabs>
          <w:tab w:val="left" w:pos="180"/>
        </w:tabs>
        <w:autoSpaceDE w:val="0"/>
        <w:autoSpaceDN w:val="0"/>
        <w:spacing w:before="70" w:after="0" w:line="271" w:lineRule="auto"/>
        <w:ind w:right="1296"/>
        <w:rPr>
          <w:lang w:val="ru-RU"/>
        </w:rPr>
      </w:pPr>
      <w:r w:rsidRPr="00140471">
        <w:rPr>
          <w:lang w:val="ru-RU"/>
        </w:rPr>
        <w:tab/>
      </w:r>
      <w:r w:rsidRPr="0014047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Глагол </w:t>
      </w:r>
      <w:r w:rsidRPr="00140471">
        <w:rPr>
          <w:lang w:val="ru-RU"/>
        </w:rPr>
        <w:br/>
      </w:r>
      <w:r w:rsidRPr="00140471">
        <w:rPr>
          <w:lang w:val="ru-RU"/>
        </w:rPr>
        <w:tab/>
      </w:r>
      <w:proofErr w:type="spellStart"/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>Глагол</w:t>
      </w:r>
      <w:proofErr w:type="spellEnd"/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 xml:space="preserve">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222FE0" w:rsidRPr="00140471" w:rsidRDefault="0067368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>Глаголы совершенного и несовершенного вида, возвратные и невозвратные.</w:t>
      </w:r>
    </w:p>
    <w:p w:rsidR="00222FE0" w:rsidRPr="00140471" w:rsidRDefault="00673686">
      <w:pPr>
        <w:tabs>
          <w:tab w:val="left" w:pos="180"/>
        </w:tabs>
        <w:autoSpaceDE w:val="0"/>
        <w:autoSpaceDN w:val="0"/>
        <w:spacing w:before="72" w:after="0" w:line="262" w:lineRule="auto"/>
        <w:ind w:right="432"/>
        <w:rPr>
          <w:lang w:val="ru-RU"/>
        </w:rPr>
      </w:pPr>
      <w:r w:rsidRPr="00140471">
        <w:rPr>
          <w:lang w:val="ru-RU"/>
        </w:rPr>
        <w:tab/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222FE0" w:rsidRPr="00140471" w:rsidRDefault="00673686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>Спряжение глагола.</w:t>
      </w:r>
    </w:p>
    <w:p w:rsidR="00222FE0" w:rsidRPr="00140471" w:rsidRDefault="0067368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222FE0" w:rsidRPr="00140471" w:rsidRDefault="00673686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140471">
        <w:rPr>
          <w:lang w:val="ru-RU"/>
        </w:rPr>
        <w:tab/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Правописание корней с чередованием </w:t>
      </w:r>
      <w:r w:rsidRPr="001404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е</w:t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 xml:space="preserve"> // </w:t>
      </w:r>
      <w:r w:rsidRPr="001404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 w:rsidRPr="00140471">
        <w:rPr>
          <w:rFonts w:ascii="Times New Roman" w:eastAsia="Times New Roman" w:hAnsi="Times New Roman"/>
          <w:b/>
          <w:color w:val="000000"/>
          <w:sz w:val="24"/>
          <w:lang w:val="ru-RU"/>
        </w:rPr>
        <w:t>:</w:t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 xml:space="preserve"> -</w:t>
      </w:r>
      <w:proofErr w:type="spellStart"/>
      <w:r w:rsidRPr="001404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бер</w:t>
      </w:r>
      <w:proofErr w:type="spellEnd"/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>- — -</w:t>
      </w:r>
      <w:proofErr w:type="spellStart"/>
      <w:r w:rsidRPr="001404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бир</w:t>
      </w:r>
      <w:proofErr w:type="spellEnd"/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>-, -</w:t>
      </w:r>
      <w:proofErr w:type="spellStart"/>
      <w:r w:rsidRPr="001404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блест</w:t>
      </w:r>
      <w:proofErr w:type="spellEnd"/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>- — -</w:t>
      </w:r>
      <w:proofErr w:type="spellStart"/>
      <w:r w:rsidRPr="001404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блист</w:t>
      </w:r>
      <w:proofErr w:type="spellEnd"/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>-, -</w:t>
      </w:r>
      <w:r w:rsidRPr="001404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дер</w:t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>- — -</w:t>
      </w:r>
      <w:proofErr w:type="spellStart"/>
      <w:r w:rsidRPr="001404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дир</w:t>
      </w:r>
      <w:proofErr w:type="spellEnd"/>
      <w:proofErr w:type="gramStart"/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>-,-</w:t>
      </w:r>
      <w:proofErr w:type="gramEnd"/>
      <w:r w:rsidRPr="001404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жег</w:t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>- — -</w:t>
      </w:r>
      <w:r w:rsidRPr="001404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жиг</w:t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>-, -</w:t>
      </w:r>
      <w:r w:rsidRPr="001404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мер</w:t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>- — -</w:t>
      </w:r>
      <w:r w:rsidRPr="001404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мир</w:t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>-, -</w:t>
      </w:r>
      <w:r w:rsidRPr="001404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пер</w:t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>- — -</w:t>
      </w:r>
      <w:r w:rsidRPr="001404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пир</w:t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>-, -</w:t>
      </w:r>
      <w:r w:rsidRPr="001404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стел</w:t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>- — -</w:t>
      </w:r>
      <w:proofErr w:type="spellStart"/>
      <w:r w:rsidRPr="001404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стил</w:t>
      </w:r>
      <w:proofErr w:type="spellEnd"/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>-, -</w:t>
      </w:r>
      <w:r w:rsidRPr="001404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тер</w:t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>- — -</w:t>
      </w:r>
      <w:r w:rsidRPr="001404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тир</w:t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>-.</w:t>
      </w:r>
    </w:p>
    <w:p w:rsidR="00222FE0" w:rsidRPr="00140471" w:rsidRDefault="00673686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140471">
        <w:rPr>
          <w:lang w:val="ru-RU"/>
        </w:rPr>
        <w:tab/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Использование </w:t>
      </w:r>
      <w:r w:rsidRPr="001404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ь</w:t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222FE0" w:rsidRPr="00140471" w:rsidRDefault="0067368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Правописание </w:t>
      </w:r>
      <w:r w:rsidRPr="001404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</w:t>
      </w:r>
      <w:proofErr w:type="spellStart"/>
      <w:r w:rsidRPr="001404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тся</w:t>
      </w:r>
      <w:proofErr w:type="spellEnd"/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r w:rsidRPr="001404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</w:t>
      </w:r>
      <w:proofErr w:type="spellStart"/>
      <w:r w:rsidRPr="001404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ться</w:t>
      </w:r>
      <w:proofErr w:type="spellEnd"/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 xml:space="preserve"> в глаголах, суффиксов </w:t>
      </w:r>
      <w:r w:rsidRPr="001404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</w:t>
      </w:r>
      <w:proofErr w:type="spellStart"/>
      <w:r w:rsidRPr="001404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ова</w:t>
      </w:r>
      <w:proofErr w:type="spellEnd"/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>- —-</w:t>
      </w:r>
      <w:proofErr w:type="spellStart"/>
      <w:r w:rsidRPr="001404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ева</w:t>
      </w:r>
      <w:proofErr w:type="spellEnd"/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 xml:space="preserve">-, </w:t>
      </w:r>
      <w:r w:rsidRPr="001404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</w:t>
      </w:r>
      <w:proofErr w:type="spellStart"/>
      <w:r w:rsidRPr="001404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ыва</w:t>
      </w:r>
      <w:proofErr w:type="spellEnd"/>
      <w:r w:rsidRPr="001404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</w:t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 xml:space="preserve">— </w:t>
      </w:r>
      <w:r w:rsidRPr="001404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-ива-</w:t>
      </w:r>
      <w:r w:rsidRPr="00140471">
        <w:rPr>
          <w:rFonts w:ascii="Times New Roman" w:eastAsia="Times New Roman" w:hAnsi="Times New Roman"/>
          <w:i/>
          <w:color w:val="000000"/>
          <w:sz w:val="24"/>
          <w:lang w:val="ru-RU"/>
        </w:rPr>
        <w:t>.</w:t>
      </w:r>
    </w:p>
    <w:p w:rsidR="00222FE0" w:rsidRPr="00140471" w:rsidRDefault="0067368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>Правописание безударных личных окончаний глагола.</w:t>
      </w:r>
    </w:p>
    <w:p w:rsidR="00222FE0" w:rsidRPr="00140471" w:rsidRDefault="0067368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Правописание гласной перед суффиксом </w:t>
      </w:r>
      <w:r w:rsidRPr="001404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-л-</w:t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 xml:space="preserve"> в формах прошедшего времени глагола.</w:t>
      </w:r>
    </w:p>
    <w:p w:rsidR="00222FE0" w:rsidRPr="00140471" w:rsidRDefault="0067368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 xml:space="preserve">Слитное и раздельное написание </w:t>
      </w:r>
      <w:r w:rsidRPr="001404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не</w:t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 xml:space="preserve"> с глаголами.</w:t>
      </w:r>
    </w:p>
    <w:p w:rsidR="00222FE0" w:rsidRPr="00140471" w:rsidRDefault="00673686">
      <w:pPr>
        <w:autoSpaceDE w:val="0"/>
        <w:autoSpaceDN w:val="0"/>
        <w:spacing w:before="70" w:after="0" w:line="262" w:lineRule="auto"/>
        <w:ind w:left="180" w:right="864"/>
        <w:rPr>
          <w:lang w:val="ru-RU"/>
        </w:rPr>
      </w:pPr>
      <w:r w:rsidRPr="0014047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Синтаксис. Культура речи. Пунктуация </w:t>
      </w:r>
      <w:r w:rsidRPr="00140471">
        <w:rPr>
          <w:lang w:val="ru-RU"/>
        </w:rPr>
        <w:br/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>Синтаксис как раздел грамматики. Словосочетание и предложение как единицы синтаксиса.</w:t>
      </w:r>
    </w:p>
    <w:p w:rsidR="00222FE0" w:rsidRPr="00140471" w:rsidRDefault="0067368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>Словосочетание и его признаки. Основные виды словосочетаний по морфологическим свойствам</w:t>
      </w:r>
    </w:p>
    <w:p w:rsidR="00222FE0" w:rsidRPr="00140471" w:rsidRDefault="00222FE0">
      <w:pPr>
        <w:rPr>
          <w:lang w:val="ru-RU"/>
        </w:rPr>
        <w:sectPr w:rsidR="00222FE0" w:rsidRPr="00140471">
          <w:pgSz w:w="11900" w:h="16840"/>
          <w:pgMar w:top="298" w:right="682" w:bottom="428" w:left="666" w:header="720" w:footer="720" w:gutter="0"/>
          <w:cols w:space="720" w:equalWidth="0">
            <w:col w:w="10552" w:space="0"/>
          </w:cols>
          <w:docGrid w:linePitch="360"/>
        </w:sectPr>
      </w:pPr>
    </w:p>
    <w:p w:rsidR="00222FE0" w:rsidRPr="00140471" w:rsidRDefault="00222FE0">
      <w:pPr>
        <w:autoSpaceDE w:val="0"/>
        <w:autoSpaceDN w:val="0"/>
        <w:spacing w:after="66" w:line="220" w:lineRule="exact"/>
        <w:rPr>
          <w:lang w:val="ru-RU"/>
        </w:rPr>
      </w:pPr>
    </w:p>
    <w:p w:rsidR="00222FE0" w:rsidRPr="00140471" w:rsidRDefault="00673686">
      <w:pPr>
        <w:autoSpaceDE w:val="0"/>
        <w:autoSpaceDN w:val="0"/>
        <w:spacing w:after="0" w:line="230" w:lineRule="auto"/>
        <w:rPr>
          <w:lang w:val="ru-RU"/>
        </w:rPr>
      </w:pP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>главного слова (именные, глагольные, наречные). Средства связи слов в словосочетании.</w:t>
      </w:r>
    </w:p>
    <w:p w:rsidR="00222FE0" w:rsidRPr="00140471" w:rsidRDefault="0067368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>Синтаксический анализ словосочетания.</w:t>
      </w:r>
    </w:p>
    <w:p w:rsidR="00222FE0" w:rsidRPr="00140471" w:rsidRDefault="00673686">
      <w:pPr>
        <w:autoSpaceDE w:val="0"/>
        <w:autoSpaceDN w:val="0"/>
        <w:spacing w:before="70" w:after="0" w:line="230" w:lineRule="auto"/>
        <w:jc w:val="center"/>
        <w:rPr>
          <w:lang w:val="ru-RU"/>
        </w:rPr>
      </w:pP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>Предложение и его признаки. Виды предложений по цели высказывания и эмоциональной окраске.</w:t>
      </w:r>
    </w:p>
    <w:p w:rsidR="00222FE0" w:rsidRPr="00140471" w:rsidRDefault="00673686">
      <w:pPr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>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222FE0" w:rsidRPr="00140471" w:rsidRDefault="00673686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>Главные члены предложения (грамматическая основа). Подлежащее и морфологические средства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морфологические средства его выражения: глаголом, именем существительным, именем прилагательным.</w:t>
      </w:r>
    </w:p>
    <w:p w:rsidR="00222FE0" w:rsidRPr="00140471" w:rsidRDefault="00673686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>Тире между подлежащим и сказуемым.</w:t>
      </w:r>
    </w:p>
    <w:p w:rsidR="00222FE0" w:rsidRPr="00140471" w:rsidRDefault="00673686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140471">
        <w:rPr>
          <w:lang w:val="ru-RU"/>
        </w:rPr>
        <w:tab/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</w:t>
      </w:r>
    </w:p>
    <w:p w:rsidR="00222FE0" w:rsidRPr="00140471" w:rsidRDefault="00673686">
      <w:pPr>
        <w:autoSpaceDE w:val="0"/>
        <w:autoSpaceDN w:val="0"/>
        <w:spacing w:before="70" w:after="0" w:line="271" w:lineRule="auto"/>
        <w:ind w:right="288"/>
        <w:rPr>
          <w:lang w:val="ru-RU"/>
        </w:rPr>
      </w:pP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>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222FE0" w:rsidRPr="00140471" w:rsidRDefault="00673686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1404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gramStart"/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>союзами</w:t>
      </w:r>
      <w:proofErr w:type="gramEnd"/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1404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а</w:t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1404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но</w:t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1404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однако</w:t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1404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зато</w:t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1404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да</w:t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 xml:space="preserve"> (в значении </w:t>
      </w:r>
      <w:r w:rsidRPr="001404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 xml:space="preserve">), </w:t>
      </w:r>
      <w:r w:rsidRPr="001404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да</w:t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 xml:space="preserve"> (в значении </w:t>
      </w:r>
      <w:r w:rsidRPr="001404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но</w:t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222FE0" w:rsidRPr="00140471" w:rsidRDefault="00673686">
      <w:pPr>
        <w:autoSpaceDE w:val="0"/>
        <w:autoSpaceDN w:val="0"/>
        <w:spacing w:before="70" w:after="0" w:line="230" w:lineRule="auto"/>
        <w:rPr>
          <w:lang w:val="ru-RU"/>
        </w:rPr>
      </w:pP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>Предложения с обобщающим словом при однородных членах.</w:t>
      </w:r>
    </w:p>
    <w:p w:rsidR="00222FE0" w:rsidRPr="00140471" w:rsidRDefault="00673686">
      <w:pPr>
        <w:autoSpaceDE w:val="0"/>
        <w:autoSpaceDN w:val="0"/>
        <w:spacing w:before="70" w:after="0" w:line="262" w:lineRule="auto"/>
        <w:ind w:left="180" w:right="720"/>
        <w:rPr>
          <w:lang w:val="ru-RU"/>
        </w:rPr>
      </w:pP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>Предложения с обращением, особенности интонации. Обращение и средства его выражения. Синтаксический анализ простого и простого осложнённого предложений.</w:t>
      </w:r>
    </w:p>
    <w:p w:rsidR="00222FE0" w:rsidRPr="00140471" w:rsidRDefault="00673686">
      <w:pPr>
        <w:autoSpaceDE w:val="0"/>
        <w:autoSpaceDN w:val="0"/>
        <w:spacing w:before="70" w:after="0" w:line="271" w:lineRule="auto"/>
        <w:ind w:right="576" w:firstLine="180"/>
        <w:rPr>
          <w:lang w:val="ru-RU"/>
        </w:rPr>
      </w:pP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1404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gramStart"/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>союзами</w:t>
      </w:r>
      <w:proofErr w:type="gramEnd"/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1404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а</w:t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1404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но</w:t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1404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однако</w:t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1404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зато</w:t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1404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да</w:t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 xml:space="preserve"> (в значении </w:t>
      </w:r>
      <w:r w:rsidRPr="001404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 xml:space="preserve">), </w:t>
      </w:r>
      <w:r w:rsidRPr="001404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да</w:t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 xml:space="preserve"> (в значении </w:t>
      </w:r>
      <w:r w:rsidRPr="001404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но</w:t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222FE0" w:rsidRPr="00140471" w:rsidRDefault="0067368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>Предложения простые и сложные. Сложные предложения с бессоюзной и союзной связью.</w:t>
      </w:r>
    </w:p>
    <w:p w:rsidR="00222FE0" w:rsidRPr="00140471" w:rsidRDefault="00673686">
      <w:pPr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>Предложения сложносочинённые и сложноподчинённые (общее представление, практическое усвоение).</w:t>
      </w:r>
    </w:p>
    <w:p w:rsidR="00222FE0" w:rsidRPr="00140471" w:rsidRDefault="00673686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140471">
        <w:rPr>
          <w:lang w:val="ru-RU"/>
        </w:rPr>
        <w:tab/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1404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1404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но</w:t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1404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а</w:t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1404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однако</w:t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1404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зато</w:t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1404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да</w:t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222FE0" w:rsidRPr="00140471" w:rsidRDefault="00673686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>Предложения с прямой речью.</w:t>
      </w:r>
    </w:p>
    <w:p w:rsidR="00222FE0" w:rsidRPr="00140471" w:rsidRDefault="00673686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>Пунктуационное оформление предложений с прямой речью.</w:t>
      </w:r>
    </w:p>
    <w:p w:rsidR="00222FE0" w:rsidRPr="00140471" w:rsidRDefault="00673686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>Диалог.</w:t>
      </w:r>
    </w:p>
    <w:p w:rsidR="00222FE0" w:rsidRPr="00140471" w:rsidRDefault="0067368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>Пунктуационное оформление диалога на письме.</w:t>
      </w:r>
    </w:p>
    <w:p w:rsidR="00222FE0" w:rsidRPr="00140471" w:rsidRDefault="0067368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>Пунктуация как раздел лингвистики.</w:t>
      </w:r>
    </w:p>
    <w:p w:rsidR="00222FE0" w:rsidRPr="00140471" w:rsidRDefault="00222FE0">
      <w:pPr>
        <w:rPr>
          <w:lang w:val="ru-RU"/>
        </w:rPr>
        <w:sectPr w:rsidR="00222FE0" w:rsidRPr="00140471">
          <w:pgSz w:w="11900" w:h="16840"/>
          <w:pgMar w:top="286" w:right="656" w:bottom="1440" w:left="666" w:header="720" w:footer="720" w:gutter="0"/>
          <w:cols w:space="720" w:equalWidth="0">
            <w:col w:w="10578" w:space="0"/>
          </w:cols>
          <w:docGrid w:linePitch="360"/>
        </w:sectPr>
      </w:pPr>
    </w:p>
    <w:p w:rsidR="00222FE0" w:rsidRPr="00140471" w:rsidRDefault="00222FE0">
      <w:pPr>
        <w:autoSpaceDE w:val="0"/>
        <w:autoSpaceDN w:val="0"/>
        <w:spacing w:after="78" w:line="220" w:lineRule="exact"/>
        <w:rPr>
          <w:lang w:val="ru-RU"/>
        </w:rPr>
      </w:pPr>
    </w:p>
    <w:p w:rsidR="00222FE0" w:rsidRPr="00140471" w:rsidRDefault="00673686">
      <w:pPr>
        <w:autoSpaceDE w:val="0"/>
        <w:autoSpaceDN w:val="0"/>
        <w:spacing w:after="0" w:line="230" w:lineRule="auto"/>
        <w:rPr>
          <w:lang w:val="ru-RU"/>
        </w:rPr>
      </w:pPr>
      <w:r w:rsidRPr="00140471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222FE0" w:rsidRPr="00140471" w:rsidRDefault="00673686">
      <w:pPr>
        <w:autoSpaceDE w:val="0"/>
        <w:autoSpaceDN w:val="0"/>
        <w:spacing w:before="346" w:after="0" w:line="230" w:lineRule="auto"/>
        <w:rPr>
          <w:lang w:val="ru-RU"/>
        </w:rPr>
      </w:pPr>
      <w:r w:rsidRPr="00140471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222FE0" w:rsidRPr="00140471" w:rsidRDefault="00673686">
      <w:pPr>
        <w:autoSpaceDE w:val="0"/>
        <w:autoSpaceDN w:val="0"/>
        <w:spacing w:before="166" w:after="0" w:line="281" w:lineRule="auto"/>
        <w:ind w:firstLine="180"/>
        <w:rPr>
          <w:lang w:val="ru-RU"/>
        </w:rPr>
      </w:pP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освоения Примерной рабочей программы по русскому языку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</w:t>
      </w:r>
      <w:r w:rsidRPr="00140471">
        <w:rPr>
          <w:lang w:val="ru-RU"/>
        </w:rPr>
        <w:br/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>самовоспитания и саморазвития, формирования внутренней позиции личности.</w:t>
      </w:r>
    </w:p>
    <w:p w:rsidR="00222FE0" w:rsidRPr="00140471" w:rsidRDefault="00673686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140471">
        <w:rPr>
          <w:lang w:val="ru-RU"/>
        </w:rPr>
        <w:tab/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освоения Примерной рабочей программы по русскому языку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 </w:t>
      </w:r>
      <w:r w:rsidRPr="00140471">
        <w:rPr>
          <w:lang w:val="ru-RU"/>
        </w:rPr>
        <w:br/>
      </w:r>
      <w:r w:rsidRPr="00140471">
        <w:rPr>
          <w:lang w:val="ru-RU"/>
        </w:rPr>
        <w:tab/>
      </w:r>
      <w:r w:rsidRPr="001404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Гражданского воспитания: </w:t>
      </w:r>
      <w:r w:rsidRPr="00140471">
        <w:rPr>
          <w:lang w:val="ru-RU"/>
        </w:rPr>
        <w:br/>
      </w:r>
      <w:r w:rsidRPr="00140471">
        <w:rPr>
          <w:lang w:val="ru-RU"/>
        </w:rPr>
        <w:tab/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 неприятие любых форм экстремизма, дискриминации; понимание роли различных социальных институтов в жизни человека; </w:t>
      </w:r>
      <w:r w:rsidRPr="00140471">
        <w:rPr>
          <w:lang w:val="ru-RU"/>
        </w:rPr>
        <w:br/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 готовность к разнообразной совместной деятельности, стремление </w:t>
      </w:r>
      <w:r w:rsidRPr="00140471">
        <w:rPr>
          <w:lang w:val="ru-RU"/>
        </w:rPr>
        <w:br/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 xml:space="preserve">к взаимопониманию и взаимопомощи; активное участие в школьном самоуправлении; готовность к участию в гуманитарной деятельности (помощь людям, нуждающимся в ней; </w:t>
      </w:r>
      <w:proofErr w:type="spellStart"/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>волонтёрство</w:t>
      </w:r>
      <w:proofErr w:type="spellEnd"/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222FE0" w:rsidRPr="00140471" w:rsidRDefault="00673686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140471">
        <w:rPr>
          <w:lang w:val="ru-RU"/>
        </w:rPr>
        <w:tab/>
      </w:r>
      <w:r w:rsidRPr="001404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Патриотического воспитания: </w:t>
      </w:r>
      <w:r w:rsidRPr="00140471">
        <w:rPr>
          <w:lang w:val="ru-RU"/>
        </w:rPr>
        <w:br/>
      </w:r>
      <w:r w:rsidRPr="00140471">
        <w:rPr>
          <w:lang w:val="ru-RU"/>
        </w:rPr>
        <w:tab/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России; проявление интереса к познанию русского языка, к истории и культуре Российской Федерации, культуре своего края, народов России в контексте учебного предмета «Русский язык»; ценностное отношение к русскому языку, к достижениям своей Родины — России, к науке, искусству, боевым подвигам и трудовым достижениям народа, в том числе отражённым в художественных произведениях;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222FE0" w:rsidRPr="00140471" w:rsidRDefault="00673686">
      <w:pPr>
        <w:tabs>
          <w:tab w:val="left" w:pos="180"/>
        </w:tabs>
        <w:autoSpaceDE w:val="0"/>
        <w:autoSpaceDN w:val="0"/>
        <w:spacing w:before="70" w:after="0" w:line="281" w:lineRule="auto"/>
        <w:ind w:right="432"/>
        <w:rPr>
          <w:lang w:val="ru-RU"/>
        </w:rPr>
      </w:pPr>
      <w:r w:rsidRPr="00140471">
        <w:rPr>
          <w:lang w:val="ru-RU"/>
        </w:rPr>
        <w:tab/>
      </w:r>
      <w:r w:rsidRPr="001404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Духовно-нравственного воспитания: </w:t>
      </w:r>
      <w:r w:rsidRPr="00140471">
        <w:rPr>
          <w:lang w:val="ru-RU"/>
        </w:rPr>
        <w:br/>
      </w:r>
      <w:r w:rsidRPr="00140471">
        <w:rPr>
          <w:lang w:val="ru-RU"/>
        </w:rPr>
        <w:tab/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ориентация на моральные ценности и нормы в ситуациях нравственного выбора; готовность оценивать своё поведение, в том числе речевое, и поступки, а также поведение и поступки других людей с позиции нравственных и правовых </w:t>
      </w:r>
      <w:proofErr w:type="spellStart"/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>нормс</w:t>
      </w:r>
      <w:proofErr w:type="spellEnd"/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 xml:space="preserve"> учётом осознания последствий поступков; активное неприятие асоциальных поступков; свобода и </w:t>
      </w:r>
      <w:proofErr w:type="spellStart"/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>ответственностьличности</w:t>
      </w:r>
      <w:proofErr w:type="spellEnd"/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 xml:space="preserve"> в условиях индивидуального и общественного пространства.</w:t>
      </w:r>
    </w:p>
    <w:p w:rsidR="00222FE0" w:rsidRPr="00140471" w:rsidRDefault="00673686">
      <w:pPr>
        <w:tabs>
          <w:tab w:val="left" w:pos="180"/>
        </w:tabs>
        <w:autoSpaceDE w:val="0"/>
        <w:autoSpaceDN w:val="0"/>
        <w:spacing w:before="70" w:after="0" w:line="281" w:lineRule="auto"/>
        <w:ind w:right="288"/>
        <w:rPr>
          <w:lang w:val="ru-RU"/>
        </w:rPr>
      </w:pPr>
      <w:r w:rsidRPr="00140471">
        <w:rPr>
          <w:lang w:val="ru-RU"/>
        </w:rPr>
        <w:tab/>
      </w:r>
      <w:r w:rsidRPr="001404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Эстетического воспитания: </w:t>
      </w:r>
      <w:r w:rsidRPr="00140471">
        <w:rPr>
          <w:lang w:val="ru-RU"/>
        </w:rPr>
        <w:br/>
      </w:r>
      <w:r w:rsidRPr="00140471">
        <w:rPr>
          <w:lang w:val="ru-RU"/>
        </w:rPr>
        <w:tab/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>восприимчивость к разным видам искусства, традициям и творчеству своего и других народов; понимание эмоционального воздействия искусства; осознание важности художественной культуры как средства коммуникации и самовыражения; 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творчества; стремление к самовыражению в разных</w:t>
      </w:r>
    </w:p>
    <w:p w:rsidR="00222FE0" w:rsidRPr="00140471" w:rsidRDefault="00222FE0">
      <w:pPr>
        <w:rPr>
          <w:lang w:val="ru-RU"/>
        </w:rPr>
        <w:sectPr w:rsidR="00222FE0" w:rsidRPr="00140471">
          <w:pgSz w:w="11900" w:h="16840"/>
          <w:pgMar w:top="298" w:right="650" w:bottom="41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22FE0" w:rsidRPr="00140471" w:rsidRDefault="00222FE0">
      <w:pPr>
        <w:autoSpaceDE w:val="0"/>
        <w:autoSpaceDN w:val="0"/>
        <w:spacing w:after="66" w:line="220" w:lineRule="exact"/>
        <w:rPr>
          <w:lang w:val="ru-RU"/>
        </w:rPr>
      </w:pPr>
    </w:p>
    <w:p w:rsidR="00222FE0" w:rsidRPr="00140471" w:rsidRDefault="00673686">
      <w:pPr>
        <w:autoSpaceDE w:val="0"/>
        <w:autoSpaceDN w:val="0"/>
        <w:spacing w:after="0" w:line="230" w:lineRule="auto"/>
        <w:rPr>
          <w:lang w:val="ru-RU"/>
        </w:rPr>
      </w:pP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>видах искусства.</w:t>
      </w:r>
    </w:p>
    <w:p w:rsidR="00222FE0" w:rsidRPr="00140471" w:rsidRDefault="00673686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140471">
        <w:rPr>
          <w:lang w:val="ru-RU"/>
        </w:rPr>
        <w:tab/>
      </w:r>
      <w:r w:rsidRPr="001404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Физического воспитания, формирования культуры здоровья и эмоционального благополучия: </w:t>
      </w:r>
      <w:r w:rsidRPr="00140471">
        <w:rPr>
          <w:lang w:val="ru-RU"/>
        </w:rPr>
        <w:tab/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ценности жизни с опорой на собственный жизненный и читательский опыт; </w:t>
      </w:r>
      <w:r w:rsidRPr="00140471">
        <w:rPr>
          <w:lang w:val="ru-RU"/>
        </w:rPr>
        <w:br/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осознание последствий и неприятие вредных привычек (</w:t>
      </w:r>
      <w:proofErr w:type="spellStart"/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>употреб</w:t>
      </w:r>
      <w:proofErr w:type="spellEnd"/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>ление</w:t>
      </w:r>
      <w:proofErr w:type="spellEnd"/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 xml:space="preserve">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 в процессе школьного языкового образования; способность адаптироваться к стрессовым ситуациям и меняющимся социальным, информационным и природным условиям, в том числе осмысляя </w:t>
      </w:r>
      <w:r w:rsidRPr="00140471">
        <w:rPr>
          <w:lang w:val="ru-RU"/>
        </w:rPr>
        <w:br/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 xml:space="preserve">собственный опыт и выстраивая дальнейшие цели; </w:t>
      </w:r>
      <w:r w:rsidRPr="00140471">
        <w:rPr>
          <w:lang w:val="ru-RU"/>
        </w:rPr>
        <w:br/>
      </w:r>
      <w:r w:rsidRPr="00140471">
        <w:rPr>
          <w:lang w:val="ru-RU"/>
        </w:rPr>
        <w:tab/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умение принимать себя и других, не осуждая; </w:t>
      </w:r>
      <w:r w:rsidRPr="00140471">
        <w:rPr>
          <w:lang w:val="ru-RU"/>
        </w:rPr>
        <w:br/>
      </w:r>
      <w:r w:rsidRPr="00140471">
        <w:rPr>
          <w:lang w:val="ru-RU"/>
        </w:rPr>
        <w:tab/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языке; </w:t>
      </w:r>
      <w:proofErr w:type="spellStart"/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 xml:space="preserve"> навыков рефлексии, признание своего права на ошибку и такого же права другого человека.</w:t>
      </w:r>
    </w:p>
    <w:p w:rsidR="00222FE0" w:rsidRPr="00140471" w:rsidRDefault="00673686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140471">
        <w:rPr>
          <w:lang w:val="ru-RU"/>
        </w:rPr>
        <w:tab/>
      </w:r>
      <w:r w:rsidRPr="001404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Трудового воспитания: </w:t>
      </w:r>
      <w:r w:rsidRPr="00140471">
        <w:rPr>
          <w:lang w:val="ru-RU"/>
        </w:rPr>
        <w:br/>
      </w:r>
      <w:r w:rsidRPr="00140471">
        <w:rPr>
          <w:lang w:val="ru-RU"/>
        </w:rPr>
        <w:tab/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</w:t>
      </w:r>
      <w:r w:rsidRPr="00140471">
        <w:rPr>
          <w:lang w:val="ru-RU"/>
        </w:rPr>
        <w:br/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выполнять такого рода деятельность; </w:t>
      </w:r>
      <w:r w:rsidRPr="00140471">
        <w:rPr>
          <w:lang w:val="ru-RU"/>
        </w:rPr>
        <w:br/>
      </w:r>
      <w:r w:rsidRPr="00140471">
        <w:rPr>
          <w:lang w:val="ru-RU"/>
        </w:rPr>
        <w:tab/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 xml:space="preserve">интерес к практическому изучению профессий и труда ​раз​личного рода, в том числе на основе применения </w:t>
      </w:r>
      <w:proofErr w:type="spellStart"/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>изучае</w:t>
      </w:r>
      <w:proofErr w:type="spellEnd"/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>мого</w:t>
      </w:r>
      <w:proofErr w:type="spellEnd"/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предметного знания и ознакомления с деятельностью филологов, </w:t>
      </w:r>
      <w:r w:rsidRPr="00140471">
        <w:rPr>
          <w:lang w:val="ru-RU"/>
        </w:rPr>
        <w:br/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>журналистов, писателей;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потребностей; умение рассказать о своих планах на будущее.</w:t>
      </w:r>
    </w:p>
    <w:p w:rsidR="00222FE0" w:rsidRPr="00140471" w:rsidRDefault="00673686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140471">
        <w:rPr>
          <w:lang w:val="ru-RU"/>
        </w:rPr>
        <w:tab/>
      </w:r>
      <w:r w:rsidRPr="001404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Экологического воспитания: </w:t>
      </w:r>
      <w:r w:rsidRPr="00140471">
        <w:rPr>
          <w:lang w:val="ru-RU"/>
        </w:rPr>
        <w:br/>
      </w:r>
      <w:r w:rsidRPr="00140471">
        <w:rPr>
          <w:lang w:val="ru-RU"/>
        </w:rPr>
        <w:tab/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умение точно, логично выражать свою точку зрения на экологические проблемы; </w:t>
      </w:r>
      <w:r w:rsidRPr="00140471">
        <w:rPr>
          <w:lang w:val="ru-RU"/>
        </w:rPr>
        <w:tab/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активное неприятие действий, приносящих вред окружающей среде; осознание своей роли как гражданина и потребителя в условиях взаимосвязи природной, </w:t>
      </w:r>
      <w:r w:rsidRPr="00140471">
        <w:rPr>
          <w:lang w:val="ru-RU"/>
        </w:rPr>
        <w:br/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 xml:space="preserve">технологической и социальной сред; готовность к участию в практической деятельности </w:t>
      </w:r>
      <w:r w:rsidRPr="00140471">
        <w:rPr>
          <w:lang w:val="ru-RU"/>
        </w:rPr>
        <w:br/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>экологической направленности.</w:t>
      </w:r>
    </w:p>
    <w:p w:rsidR="00222FE0" w:rsidRPr="00140471" w:rsidRDefault="00673686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140471">
        <w:rPr>
          <w:lang w:val="ru-RU"/>
        </w:rPr>
        <w:tab/>
      </w:r>
      <w:r w:rsidRPr="001404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Ценности научного познания: </w:t>
      </w:r>
      <w:r w:rsidRPr="00140471">
        <w:rPr>
          <w:lang w:val="ru-RU"/>
        </w:rPr>
        <w:br/>
      </w:r>
      <w:r w:rsidRPr="00140471">
        <w:rPr>
          <w:lang w:val="ru-RU"/>
        </w:rPr>
        <w:tab/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чело​века, природы и общества, взаимосвязях человека с природной и социальной средой; закономерностях развития языка; овладение языковой и читательской культурой, навыками ​чтения как средства познания мира; овладение основными навыками исследовательской деятельности с учётом специфики школьного языкового образования; установка на осмысление опыта, наблюдений, поступков и стремление совершенствовать пути достижения индивидуального и коллективного благо​</w:t>
      </w:r>
      <w:proofErr w:type="spellStart"/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>получия</w:t>
      </w:r>
      <w:proofErr w:type="spellEnd"/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222FE0" w:rsidRPr="00140471" w:rsidRDefault="00673686">
      <w:pPr>
        <w:autoSpaceDE w:val="0"/>
        <w:autoSpaceDN w:val="0"/>
        <w:spacing w:before="70" w:after="0" w:line="262" w:lineRule="auto"/>
        <w:ind w:left="144" w:right="1008"/>
        <w:jc w:val="center"/>
        <w:rPr>
          <w:lang w:val="ru-RU"/>
        </w:rPr>
      </w:pPr>
      <w:r w:rsidRPr="001404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Адаптации обучающегося к изменяющимся условиям социальной и природной среды: </w:t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>освоение обучающимися социального опыта, основных социальных ролей, норм и правил</w:t>
      </w:r>
    </w:p>
    <w:p w:rsidR="00222FE0" w:rsidRPr="00140471" w:rsidRDefault="00222FE0">
      <w:pPr>
        <w:rPr>
          <w:lang w:val="ru-RU"/>
        </w:rPr>
        <w:sectPr w:rsidR="00222FE0" w:rsidRPr="00140471">
          <w:pgSz w:w="11900" w:h="16840"/>
          <w:pgMar w:top="286" w:right="680" w:bottom="438" w:left="666" w:header="720" w:footer="720" w:gutter="0"/>
          <w:cols w:space="720" w:equalWidth="0">
            <w:col w:w="10554" w:space="0"/>
          </w:cols>
          <w:docGrid w:linePitch="360"/>
        </w:sectPr>
      </w:pPr>
    </w:p>
    <w:p w:rsidR="00222FE0" w:rsidRPr="00140471" w:rsidRDefault="00222FE0">
      <w:pPr>
        <w:autoSpaceDE w:val="0"/>
        <w:autoSpaceDN w:val="0"/>
        <w:spacing w:after="66" w:line="220" w:lineRule="exact"/>
        <w:rPr>
          <w:lang w:val="ru-RU"/>
        </w:rPr>
      </w:pPr>
    </w:p>
    <w:p w:rsidR="00222FE0" w:rsidRPr="00140471" w:rsidRDefault="00673686">
      <w:pPr>
        <w:tabs>
          <w:tab w:val="left" w:pos="180"/>
        </w:tabs>
        <w:autoSpaceDE w:val="0"/>
        <w:autoSpaceDN w:val="0"/>
        <w:spacing w:after="0" w:line="288" w:lineRule="auto"/>
        <w:rPr>
          <w:lang w:val="ru-RU"/>
        </w:rPr>
      </w:pP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 xml:space="preserve">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  <w:r w:rsidRPr="00140471">
        <w:rPr>
          <w:lang w:val="ru-RU"/>
        </w:rPr>
        <w:br/>
      </w:r>
      <w:r w:rsidRPr="00140471">
        <w:rPr>
          <w:lang w:val="ru-RU"/>
        </w:rPr>
        <w:tab/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 xml:space="preserve">потребность во взаимодействии в условиях неопределённости, открытость опыту и знаниям других;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других;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развития; умение оперировать основными понятиями, терминами и </w:t>
      </w:r>
      <w:r w:rsidRPr="00140471">
        <w:rPr>
          <w:lang w:val="ru-RU"/>
        </w:rPr>
        <w:br/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 </w:t>
      </w:r>
      <w:r w:rsidRPr="00140471">
        <w:rPr>
          <w:lang w:val="ru-RU"/>
        </w:rPr>
        <w:br/>
      </w:r>
      <w:r w:rsidRPr="00140471">
        <w:rPr>
          <w:lang w:val="ru-RU"/>
        </w:rPr>
        <w:tab/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 xml:space="preserve">способность осознавать стрессовую ситуацию, оценивать происходящие изменения и их </w:t>
      </w:r>
      <w:r w:rsidRPr="00140471">
        <w:rPr>
          <w:lang w:val="ru-RU"/>
        </w:rPr>
        <w:br/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 xml:space="preserve">последствия, опираясь на жизненный, речевой и читательский опыт; воспринимать стрессовую ситуацию как вызов, требующий контрмер; оценивать ситуацию стресса, корректировать </w:t>
      </w:r>
      <w:r w:rsidRPr="00140471">
        <w:rPr>
          <w:lang w:val="ru-RU"/>
        </w:rPr>
        <w:br/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>принимаемые решения и действия; формулировать и оценивать риски и последствия, формировать опыт, уметь находить позитивное в сложившейся ситуации; быть готовым действовать в отсутствие гарантий успеха.</w:t>
      </w:r>
    </w:p>
    <w:p w:rsidR="00222FE0" w:rsidRPr="00140471" w:rsidRDefault="00673686">
      <w:pPr>
        <w:autoSpaceDE w:val="0"/>
        <w:autoSpaceDN w:val="0"/>
        <w:spacing w:before="262" w:after="0" w:line="230" w:lineRule="auto"/>
        <w:rPr>
          <w:lang w:val="ru-RU"/>
        </w:rPr>
      </w:pPr>
      <w:r w:rsidRPr="00140471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222FE0" w:rsidRPr="00140471" w:rsidRDefault="00673686">
      <w:pPr>
        <w:tabs>
          <w:tab w:val="left" w:pos="180"/>
        </w:tabs>
        <w:autoSpaceDE w:val="0"/>
        <w:autoSpaceDN w:val="0"/>
        <w:spacing w:before="166" w:after="0" w:line="288" w:lineRule="auto"/>
        <w:ind w:right="288"/>
        <w:rPr>
          <w:lang w:val="ru-RU"/>
        </w:rPr>
      </w:pPr>
      <w:r w:rsidRPr="00140471">
        <w:rPr>
          <w:lang w:val="ru-RU"/>
        </w:rPr>
        <w:tab/>
      </w:r>
      <w:r w:rsidRPr="0014047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1. Овладение универсальными учебными познавательными действиями </w:t>
      </w:r>
      <w:r w:rsidRPr="00140471">
        <w:rPr>
          <w:lang w:val="ru-RU"/>
        </w:rPr>
        <w:br/>
      </w:r>
      <w:r w:rsidRPr="00140471">
        <w:rPr>
          <w:lang w:val="ru-RU"/>
        </w:rPr>
        <w:tab/>
      </w:r>
      <w:r w:rsidRPr="001404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Базовые логические действия: </w:t>
      </w:r>
      <w:r w:rsidRPr="00140471">
        <w:rPr>
          <w:lang w:val="ru-RU"/>
        </w:rPr>
        <w:br/>
      </w:r>
      <w:r w:rsidRPr="00140471">
        <w:rPr>
          <w:lang w:val="ru-RU"/>
        </w:rPr>
        <w:tab/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и характеризовать существенные признаки языковых единиц, языковых явлений и процессов; </w:t>
      </w:r>
      <w:r w:rsidRPr="00140471">
        <w:rPr>
          <w:lang w:val="ru-RU"/>
        </w:rPr>
        <w:br/>
      </w:r>
      <w:r w:rsidRPr="00140471">
        <w:rPr>
          <w:lang w:val="ru-RU"/>
        </w:rPr>
        <w:tab/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 xml:space="preserve">устанавливать существенный признак классификации языковых единиц (явлений), основания для обобщения и сравнения, критерии проводимого анализа; классифицировать языковые единицы по существенному признаку; </w:t>
      </w:r>
      <w:r w:rsidRPr="00140471">
        <w:rPr>
          <w:lang w:val="ru-RU"/>
        </w:rPr>
        <w:br/>
      </w:r>
      <w:r w:rsidRPr="00140471">
        <w:rPr>
          <w:lang w:val="ru-RU"/>
        </w:rPr>
        <w:tab/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закономерности и противоречия в рассматриваемых фактах, данных и наблюдениях; предлагать критерии для выявления закономерностей и противоречий; </w:t>
      </w:r>
      <w:r w:rsidRPr="00140471">
        <w:rPr>
          <w:lang w:val="ru-RU"/>
        </w:rPr>
        <w:br/>
      </w:r>
      <w:r w:rsidRPr="00140471">
        <w:rPr>
          <w:lang w:val="ru-RU"/>
        </w:rPr>
        <w:tab/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дефицит информации текста, необходимой для решения поставленной учебной задачи; </w:t>
      </w:r>
      <w:r w:rsidRPr="00140471">
        <w:rPr>
          <w:lang w:val="ru-RU"/>
        </w:rPr>
        <w:tab/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причинно-следственные связи при изучении языковых процессов; делать выводы с использованием дедуктивных и индуктивных умозаключений, умозаключений по аналогии, формулировать гипотезы о взаимосвязях; </w:t>
      </w:r>
      <w:r w:rsidRPr="00140471">
        <w:rPr>
          <w:lang w:val="ru-RU"/>
        </w:rPr>
        <w:br/>
      </w:r>
      <w:r w:rsidRPr="00140471">
        <w:rPr>
          <w:lang w:val="ru-RU"/>
        </w:rPr>
        <w:tab/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</w:t>
      </w:r>
      <w:proofErr w:type="spellStart"/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>оптималь</w:t>
      </w:r>
      <w:proofErr w:type="spellEnd"/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>ный</w:t>
      </w:r>
      <w:proofErr w:type="spellEnd"/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 xml:space="preserve"> вариант с учётом самостоятельно выделенных критериев.</w:t>
      </w:r>
    </w:p>
    <w:p w:rsidR="00222FE0" w:rsidRPr="00140471" w:rsidRDefault="00673686">
      <w:pPr>
        <w:tabs>
          <w:tab w:val="left" w:pos="180"/>
        </w:tabs>
        <w:autoSpaceDE w:val="0"/>
        <w:autoSpaceDN w:val="0"/>
        <w:spacing w:before="70" w:after="0" w:line="286" w:lineRule="auto"/>
        <w:ind w:right="144"/>
        <w:rPr>
          <w:lang w:val="ru-RU"/>
        </w:rPr>
      </w:pPr>
      <w:r w:rsidRPr="00140471">
        <w:rPr>
          <w:lang w:val="ru-RU"/>
        </w:rPr>
        <w:tab/>
      </w:r>
      <w:r w:rsidRPr="001404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Базовые исследовательские действия: </w:t>
      </w:r>
      <w:r w:rsidRPr="00140471">
        <w:rPr>
          <w:lang w:val="ru-RU"/>
        </w:rPr>
        <w:br/>
      </w:r>
      <w:r w:rsidRPr="00140471">
        <w:rPr>
          <w:lang w:val="ru-RU"/>
        </w:rPr>
        <w:tab/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вопросы как исследовательский инструмент познания в языковом образовании; </w:t>
      </w:r>
      <w:r w:rsidRPr="00140471">
        <w:rPr>
          <w:lang w:val="ru-RU"/>
        </w:rPr>
        <w:tab/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вопросы, фиксирующие несоответствие между реальным и желательным </w:t>
      </w:r>
      <w:r w:rsidRPr="00140471">
        <w:rPr>
          <w:lang w:val="ru-RU"/>
        </w:rPr>
        <w:br/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состоянием ситуации, и самостоятельно устанавливать искомое и данное; </w:t>
      </w:r>
      <w:r w:rsidRPr="00140471">
        <w:rPr>
          <w:lang w:val="ru-RU"/>
        </w:rPr>
        <w:br/>
      </w:r>
      <w:r w:rsidRPr="00140471">
        <w:rPr>
          <w:lang w:val="ru-RU"/>
        </w:rPr>
        <w:tab/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формировать гипотезу об истинности собственных суждений и суждений других, аргументировать свою позицию, мнение; </w:t>
      </w:r>
      <w:r w:rsidRPr="00140471">
        <w:rPr>
          <w:lang w:val="ru-RU"/>
        </w:rPr>
        <w:br/>
      </w:r>
      <w:r w:rsidRPr="00140471">
        <w:rPr>
          <w:lang w:val="ru-RU"/>
        </w:rPr>
        <w:tab/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составлять алгоритм действий и использовать его для решения учебных задач; </w:t>
      </w:r>
      <w:r w:rsidRPr="00140471">
        <w:rPr>
          <w:lang w:val="ru-RU"/>
        </w:rPr>
        <w:br/>
      </w:r>
      <w:r w:rsidRPr="00140471">
        <w:rPr>
          <w:lang w:val="ru-RU"/>
        </w:rPr>
        <w:tab/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222FE0" w:rsidRPr="00140471" w:rsidRDefault="00222FE0">
      <w:pPr>
        <w:rPr>
          <w:lang w:val="ru-RU"/>
        </w:rPr>
        <w:sectPr w:rsidR="00222FE0" w:rsidRPr="00140471">
          <w:pgSz w:w="11900" w:h="16840"/>
          <w:pgMar w:top="286" w:right="634" w:bottom="296" w:left="666" w:header="720" w:footer="720" w:gutter="0"/>
          <w:cols w:space="720" w:equalWidth="0">
            <w:col w:w="10600" w:space="0"/>
          </w:cols>
          <w:docGrid w:linePitch="360"/>
        </w:sectPr>
      </w:pPr>
    </w:p>
    <w:p w:rsidR="00222FE0" w:rsidRPr="00140471" w:rsidRDefault="00222FE0">
      <w:pPr>
        <w:autoSpaceDE w:val="0"/>
        <w:autoSpaceDN w:val="0"/>
        <w:spacing w:after="90" w:line="220" w:lineRule="exact"/>
        <w:rPr>
          <w:lang w:val="ru-RU"/>
        </w:rPr>
      </w:pPr>
    </w:p>
    <w:p w:rsidR="00222FE0" w:rsidRPr="00140471" w:rsidRDefault="00673686">
      <w:pPr>
        <w:tabs>
          <w:tab w:val="left" w:pos="180"/>
        </w:tabs>
        <w:autoSpaceDE w:val="0"/>
        <w:autoSpaceDN w:val="0"/>
        <w:spacing w:after="0" w:line="283" w:lineRule="auto"/>
        <w:ind w:right="288"/>
        <w:rPr>
          <w:lang w:val="ru-RU"/>
        </w:rPr>
      </w:pPr>
      <w:r w:rsidRPr="00140471">
        <w:rPr>
          <w:lang w:val="ru-RU"/>
        </w:rPr>
        <w:tab/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на применимость и достоверность информацию, полученную в ходе лингвистического исследования (эксперимента); </w:t>
      </w:r>
      <w:r w:rsidRPr="00140471">
        <w:rPr>
          <w:lang w:val="ru-RU"/>
        </w:rPr>
        <w:br/>
      </w:r>
      <w:r w:rsidRPr="00140471">
        <w:rPr>
          <w:lang w:val="ru-RU"/>
        </w:rPr>
        <w:tab/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формулировать обобщения и выводы по результатам проведённого наблюдения, исследования; владеть инструментами оценки достоверности полученных выводов и обобщений; </w:t>
      </w:r>
      <w:r w:rsidRPr="00140471">
        <w:rPr>
          <w:lang w:val="ru-RU"/>
        </w:rPr>
        <w:tab/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222FE0" w:rsidRPr="00140471" w:rsidRDefault="00673686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140471">
        <w:rPr>
          <w:lang w:val="ru-RU"/>
        </w:rPr>
        <w:tab/>
      </w:r>
      <w:r w:rsidRPr="001404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Работа с информацией: </w:t>
      </w:r>
      <w:r w:rsidRPr="00140471">
        <w:rPr>
          <w:lang w:val="ru-RU"/>
        </w:rPr>
        <w:br/>
      </w:r>
      <w:r w:rsidRPr="00140471">
        <w:rPr>
          <w:lang w:val="ru-RU"/>
        </w:rPr>
        <w:tab/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 xml:space="preserve">применять различные методы, инструменты и запросы при поиске и отборе информации с учётом предложенной учебной задачи и заданных критериев; </w:t>
      </w:r>
      <w:r w:rsidRPr="00140471">
        <w:rPr>
          <w:lang w:val="ru-RU"/>
        </w:rPr>
        <w:br/>
      </w:r>
      <w:r w:rsidRPr="00140471">
        <w:rPr>
          <w:lang w:val="ru-RU"/>
        </w:rPr>
        <w:tab/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 xml:space="preserve">выбирать, анализировать, интерпретировать, обобщать и систематизировать информацию, представленную в текстах, </w:t>
      </w:r>
      <w:proofErr w:type="spellStart"/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>таб</w:t>
      </w:r>
      <w:proofErr w:type="spellEnd"/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 xml:space="preserve">​лицах, схемах; </w:t>
      </w:r>
      <w:r w:rsidRPr="00140471">
        <w:rPr>
          <w:lang w:val="ru-RU"/>
        </w:rPr>
        <w:br/>
      </w:r>
      <w:r w:rsidRPr="00140471">
        <w:rPr>
          <w:lang w:val="ru-RU"/>
        </w:rPr>
        <w:tab/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различные виды </w:t>
      </w:r>
      <w:proofErr w:type="spellStart"/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>аудирования</w:t>
      </w:r>
      <w:proofErr w:type="spellEnd"/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 xml:space="preserve"> и чтения для оценки текста с точки зрения </w:t>
      </w:r>
      <w:r w:rsidRPr="00140471">
        <w:rPr>
          <w:lang w:val="ru-RU"/>
        </w:rPr>
        <w:br/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 xml:space="preserve">достоверности и применимости содержащейся в нём информации и усвоения необходимой </w:t>
      </w:r>
      <w:r w:rsidRPr="00140471">
        <w:rPr>
          <w:lang w:val="ru-RU"/>
        </w:rPr>
        <w:br/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 xml:space="preserve">информации с целью решения учебных задач; </w:t>
      </w:r>
      <w:r w:rsidRPr="00140471">
        <w:rPr>
          <w:lang w:val="ru-RU"/>
        </w:rPr>
        <w:br/>
      </w:r>
      <w:r w:rsidRPr="00140471">
        <w:rPr>
          <w:lang w:val="ru-RU"/>
        </w:rPr>
        <w:tab/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смысловое чтение для извлечения, обобщения и систематизации информации из одного или нескольких источников с учётом поставленных целей; </w:t>
      </w:r>
      <w:r w:rsidRPr="00140471">
        <w:rPr>
          <w:lang w:val="ru-RU"/>
        </w:rPr>
        <w:br/>
      </w:r>
      <w:r w:rsidRPr="00140471">
        <w:rPr>
          <w:lang w:val="ru-RU"/>
        </w:rPr>
        <w:tab/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 xml:space="preserve">находить сходные аргументы (подтверждающие или опровергающие одну и ту же идею, версию) в различных информационных источниках; </w:t>
      </w:r>
      <w:r w:rsidRPr="00140471">
        <w:rPr>
          <w:lang w:val="ru-RU"/>
        </w:rPr>
        <w:br/>
      </w:r>
      <w:r w:rsidRPr="00140471">
        <w:rPr>
          <w:lang w:val="ru-RU"/>
        </w:rPr>
        <w:tab/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 </w:t>
      </w:r>
      <w:r w:rsidRPr="00140471">
        <w:rPr>
          <w:lang w:val="ru-RU"/>
        </w:rPr>
        <w:br/>
      </w:r>
      <w:r w:rsidRPr="00140471">
        <w:rPr>
          <w:lang w:val="ru-RU"/>
        </w:rPr>
        <w:tab/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>оценивать надёжность информации по критериям, пред​</w:t>
      </w:r>
      <w:proofErr w:type="spellStart"/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>ложенным</w:t>
      </w:r>
      <w:proofErr w:type="spellEnd"/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 xml:space="preserve"> учителем или сформулированным самостоятельно; </w:t>
      </w:r>
      <w:r w:rsidRPr="00140471">
        <w:rPr>
          <w:lang w:val="ru-RU"/>
        </w:rPr>
        <w:br/>
      </w:r>
      <w:r w:rsidRPr="00140471">
        <w:rPr>
          <w:lang w:val="ru-RU"/>
        </w:rPr>
        <w:tab/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>эффективно запоминать и систематизировать информацию.</w:t>
      </w:r>
    </w:p>
    <w:p w:rsidR="00222FE0" w:rsidRPr="00140471" w:rsidRDefault="00673686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140471">
        <w:rPr>
          <w:lang w:val="ru-RU"/>
        </w:rPr>
        <w:tab/>
      </w:r>
      <w:r w:rsidRPr="0014047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2. Овладение универсальными учебными коммуникативными действиями </w:t>
      </w:r>
      <w:r w:rsidRPr="00140471">
        <w:rPr>
          <w:lang w:val="ru-RU"/>
        </w:rPr>
        <w:br/>
      </w:r>
      <w:r w:rsidRPr="00140471">
        <w:rPr>
          <w:lang w:val="ru-RU"/>
        </w:rPr>
        <w:tab/>
      </w:r>
      <w:r w:rsidRPr="001404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Общение: </w:t>
      </w:r>
      <w:r w:rsidRPr="00140471">
        <w:rPr>
          <w:lang w:val="ru-RU"/>
        </w:rPr>
        <w:br/>
      </w:r>
      <w:r w:rsidRPr="00140471">
        <w:rPr>
          <w:lang w:val="ru-RU"/>
        </w:rPr>
        <w:tab/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 </w:t>
      </w:r>
      <w:r w:rsidRPr="00140471">
        <w:rPr>
          <w:lang w:val="ru-RU"/>
        </w:rPr>
        <w:br/>
      </w:r>
      <w:r w:rsidRPr="00140471">
        <w:rPr>
          <w:lang w:val="ru-RU"/>
        </w:rPr>
        <w:tab/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 xml:space="preserve">распознавать невербальные средства общения, понимать значение социальных знаков; </w:t>
      </w:r>
      <w:r w:rsidRPr="00140471">
        <w:rPr>
          <w:lang w:val="ru-RU"/>
        </w:rPr>
        <w:br/>
      </w:r>
      <w:r w:rsidRPr="00140471">
        <w:rPr>
          <w:lang w:val="ru-RU"/>
        </w:rPr>
        <w:tab/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 xml:space="preserve">знать и распознавать предпосылки конфликтных ситуаций и смягчать конфликты, вести </w:t>
      </w:r>
      <w:r w:rsidRPr="00140471">
        <w:rPr>
          <w:lang w:val="ru-RU"/>
        </w:rPr>
        <w:br/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 xml:space="preserve">переговоры; </w:t>
      </w:r>
      <w:r w:rsidRPr="00140471">
        <w:rPr>
          <w:lang w:val="ru-RU"/>
        </w:rPr>
        <w:br/>
      </w:r>
      <w:r w:rsidRPr="00140471">
        <w:rPr>
          <w:lang w:val="ru-RU"/>
        </w:rPr>
        <w:tab/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намерения других, проявлять уважительное отношение к собеседнику и в корректной форме формулировать свои возражения; </w:t>
      </w:r>
      <w:r w:rsidRPr="00140471">
        <w:rPr>
          <w:lang w:val="ru-RU"/>
        </w:rPr>
        <w:br/>
      </w:r>
      <w:r w:rsidRPr="00140471">
        <w:rPr>
          <w:lang w:val="ru-RU"/>
        </w:rPr>
        <w:tab/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 xml:space="preserve">в ходе диалога/дискуссии задавать вопросы по существу обсуждаемой темы и высказывать идеи, нацеленные на решение задачи и поддержание благожелательности общения; </w:t>
      </w:r>
      <w:r w:rsidRPr="00140471">
        <w:rPr>
          <w:lang w:val="ru-RU"/>
        </w:rPr>
        <w:br/>
      </w:r>
      <w:r w:rsidRPr="00140471">
        <w:rPr>
          <w:lang w:val="ru-RU"/>
        </w:rPr>
        <w:tab/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 xml:space="preserve">сопоставлять свои суждения с суждениями других участников диалога, обнаруживать различие и сходство позиций; </w:t>
      </w:r>
      <w:r w:rsidRPr="00140471">
        <w:rPr>
          <w:lang w:val="ru-RU"/>
        </w:rPr>
        <w:br/>
      </w:r>
      <w:r w:rsidRPr="00140471">
        <w:rPr>
          <w:lang w:val="ru-RU"/>
        </w:rPr>
        <w:tab/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 xml:space="preserve">публично представлять результаты проведённого языкового анализа, выполненного </w:t>
      </w:r>
      <w:r w:rsidRPr="00140471">
        <w:rPr>
          <w:lang w:val="ru-RU"/>
        </w:rPr>
        <w:br/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 xml:space="preserve">лингвистического эксперимента, исследования, проекта; </w:t>
      </w:r>
      <w:r w:rsidRPr="00140471">
        <w:rPr>
          <w:lang w:val="ru-RU"/>
        </w:rPr>
        <w:br/>
      </w:r>
      <w:r w:rsidRPr="00140471">
        <w:rPr>
          <w:lang w:val="ru-RU"/>
        </w:rPr>
        <w:tab/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222FE0" w:rsidRPr="00140471" w:rsidRDefault="00673686">
      <w:pPr>
        <w:autoSpaceDE w:val="0"/>
        <w:autoSpaceDN w:val="0"/>
        <w:spacing w:before="70" w:after="0" w:line="262" w:lineRule="auto"/>
        <w:ind w:left="180" w:right="864"/>
        <w:rPr>
          <w:lang w:val="ru-RU"/>
        </w:rPr>
      </w:pPr>
      <w:r w:rsidRPr="001404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Совместная деятельность: </w:t>
      </w:r>
      <w:r w:rsidRPr="00140471">
        <w:rPr>
          <w:lang w:val="ru-RU"/>
        </w:rPr>
        <w:br/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>понимать и использовать преимущества командной и ин​</w:t>
      </w:r>
      <w:proofErr w:type="spellStart"/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>дивидуальной</w:t>
      </w:r>
      <w:proofErr w:type="spellEnd"/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 xml:space="preserve"> работы при решении</w:t>
      </w:r>
    </w:p>
    <w:p w:rsidR="00222FE0" w:rsidRPr="00140471" w:rsidRDefault="00222FE0">
      <w:pPr>
        <w:rPr>
          <w:lang w:val="ru-RU"/>
        </w:rPr>
        <w:sectPr w:rsidR="00222FE0" w:rsidRPr="00140471">
          <w:pgSz w:w="11900" w:h="16840"/>
          <w:pgMar w:top="310" w:right="670" w:bottom="356" w:left="666" w:header="720" w:footer="720" w:gutter="0"/>
          <w:cols w:space="720" w:equalWidth="0">
            <w:col w:w="10564" w:space="0"/>
          </w:cols>
          <w:docGrid w:linePitch="360"/>
        </w:sectPr>
      </w:pPr>
    </w:p>
    <w:p w:rsidR="00222FE0" w:rsidRPr="00140471" w:rsidRDefault="00222FE0">
      <w:pPr>
        <w:autoSpaceDE w:val="0"/>
        <w:autoSpaceDN w:val="0"/>
        <w:spacing w:after="66" w:line="220" w:lineRule="exact"/>
        <w:rPr>
          <w:lang w:val="ru-RU"/>
        </w:rPr>
      </w:pPr>
    </w:p>
    <w:p w:rsidR="00222FE0" w:rsidRPr="00140471" w:rsidRDefault="00673686">
      <w:pPr>
        <w:tabs>
          <w:tab w:val="left" w:pos="180"/>
        </w:tabs>
        <w:autoSpaceDE w:val="0"/>
        <w:autoSpaceDN w:val="0"/>
        <w:spacing w:after="0" w:line="288" w:lineRule="auto"/>
        <w:rPr>
          <w:lang w:val="ru-RU"/>
        </w:rPr>
      </w:pP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 xml:space="preserve">конкретной проблемы, ​обосновывать необходимость применения групповых форм ​взаимодействия при решении поставленной задачи; </w:t>
      </w:r>
      <w:r w:rsidRPr="00140471">
        <w:rPr>
          <w:lang w:val="ru-RU"/>
        </w:rPr>
        <w:br/>
      </w:r>
      <w:r w:rsidRPr="00140471">
        <w:rPr>
          <w:lang w:val="ru-RU"/>
        </w:rPr>
        <w:tab/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</w:t>
      </w:r>
      <w:proofErr w:type="spellStart"/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>совмест</w:t>
      </w:r>
      <w:proofErr w:type="spellEnd"/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 xml:space="preserve">​ной работы; уметь обобщать мнения нескольких людей, проявлять готовность руководить, выполнять поручения, подчиняться; </w:t>
      </w:r>
      <w:r w:rsidRPr="00140471">
        <w:rPr>
          <w:lang w:val="ru-RU"/>
        </w:rPr>
        <w:br/>
      </w:r>
      <w:r w:rsidRPr="00140471">
        <w:rPr>
          <w:lang w:val="ru-RU"/>
        </w:rPr>
        <w:tab/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 xml:space="preserve"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иные); </w:t>
      </w:r>
      <w:r w:rsidRPr="00140471">
        <w:rPr>
          <w:lang w:val="ru-RU"/>
        </w:rPr>
        <w:tab/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 </w:t>
      </w:r>
      <w:r w:rsidRPr="00140471">
        <w:rPr>
          <w:lang w:val="ru-RU"/>
        </w:rPr>
        <w:br/>
      </w:r>
      <w:r w:rsidRPr="00140471">
        <w:rPr>
          <w:lang w:val="ru-RU"/>
        </w:rPr>
        <w:tab/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качество своего вклада в общий продукт по критериям, самостоятельно </w:t>
      </w:r>
      <w:r w:rsidRPr="00140471">
        <w:rPr>
          <w:lang w:val="ru-RU"/>
        </w:rPr>
        <w:br/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>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222FE0" w:rsidRPr="00140471" w:rsidRDefault="00673686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140471">
        <w:rPr>
          <w:lang w:val="ru-RU"/>
        </w:rPr>
        <w:tab/>
      </w:r>
      <w:r w:rsidRPr="0014047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3. Овладение универсальными учебными регулятивными действиями </w:t>
      </w:r>
      <w:r w:rsidRPr="00140471">
        <w:rPr>
          <w:lang w:val="ru-RU"/>
        </w:rPr>
        <w:br/>
      </w:r>
      <w:r w:rsidRPr="00140471">
        <w:rPr>
          <w:lang w:val="ru-RU"/>
        </w:rPr>
        <w:tab/>
      </w:r>
      <w:r w:rsidRPr="001404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Самоорганизация: </w:t>
      </w:r>
      <w:r w:rsidRPr="00140471">
        <w:rPr>
          <w:lang w:val="ru-RU"/>
        </w:rPr>
        <w:br/>
      </w:r>
      <w:r w:rsidRPr="00140471">
        <w:rPr>
          <w:lang w:val="ru-RU"/>
        </w:rPr>
        <w:tab/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проблемы для решения в учебных и жизненных ситуациях; </w:t>
      </w:r>
      <w:r w:rsidRPr="00140471">
        <w:rPr>
          <w:lang w:val="ru-RU"/>
        </w:rPr>
        <w:br/>
      </w:r>
      <w:r w:rsidRPr="00140471">
        <w:rPr>
          <w:lang w:val="ru-RU"/>
        </w:rPr>
        <w:tab/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ориентироваться в различных подходах к принятию решений (индивидуальное, принятие решения в группе, принятие решения группой); </w:t>
      </w:r>
      <w:r w:rsidRPr="00140471">
        <w:rPr>
          <w:lang w:val="ru-RU"/>
        </w:rPr>
        <w:br/>
      </w:r>
      <w:r w:rsidRPr="00140471">
        <w:rPr>
          <w:lang w:val="ru-RU"/>
        </w:rPr>
        <w:tab/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 </w:t>
      </w:r>
      <w:r w:rsidRPr="00140471">
        <w:rPr>
          <w:lang w:val="ru-RU"/>
        </w:rPr>
        <w:br/>
      </w:r>
      <w:r w:rsidRPr="00140471">
        <w:rPr>
          <w:lang w:val="ru-RU"/>
        </w:rPr>
        <w:tab/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составлять план действий, вносить необходимые коррективы в ходе его реализации; </w:t>
      </w:r>
      <w:r w:rsidRPr="00140471">
        <w:rPr>
          <w:lang w:val="ru-RU"/>
        </w:rPr>
        <w:tab/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>делать выбор и брать ответственность за решение.</w:t>
      </w:r>
    </w:p>
    <w:p w:rsidR="00222FE0" w:rsidRPr="00140471" w:rsidRDefault="00673686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140471">
        <w:rPr>
          <w:lang w:val="ru-RU"/>
        </w:rPr>
        <w:tab/>
      </w:r>
      <w:r w:rsidRPr="001404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Самоконтроль: </w:t>
      </w:r>
      <w:r w:rsidRPr="00140471">
        <w:rPr>
          <w:lang w:val="ru-RU"/>
        </w:rPr>
        <w:br/>
      </w:r>
      <w:r w:rsidRPr="00140471">
        <w:rPr>
          <w:lang w:val="ru-RU"/>
        </w:rPr>
        <w:tab/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 xml:space="preserve">владеть разными способами самоконтроля (в том числе речевого), </w:t>
      </w:r>
      <w:proofErr w:type="spellStart"/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>самомотивации</w:t>
      </w:r>
      <w:proofErr w:type="spellEnd"/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 xml:space="preserve"> и рефлексии; </w:t>
      </w:r>
      <w:r w:rsidRPr="00140471">
        <w:rPr>
          <w:lang w:val="ru-RU"/>
        </w:rPr>
        <w:tab/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 xml:space="preserve">давать адекватную оценку учебной ситуации и предлагать план её изменения; </w:t>
      </w:r>
      <w:r w:rsidRPr="00140471">
        <w:rPr>
          <w:lang w:val="ru-RU"/>
        </w:rPr>
        <w:br/>
      </w:r>
      <w:r w:rsidRPr="00140471">
        <w:rPr>
          <w:lang w:val="ru-RU"/>
        </w:rPr>
        <w:tab/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предвидеть трудности, которые могут возникнуть при решении учебной задачи, и адаптировать решение к меняющимся обстоятельствам; </w:t>
      </w:r>
      <w:r w:rsidRPr="00140471">
        <w:rPr>
          <w:lang w:val="ru-RU"/>
        </w:rPr>
        <w:br/>
      </w:r>
      <w:r w:rsidRPr="00140471">
        <w:rPr>
          <w:lang w:val="ru-RU"/>
        </w:rPr>
        <w:tab/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>объяснять причины достижения (</w:t>
      </w:r>
      <w:proofErr w:type="spellStart"/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>недостижения</w:t>
      </w:r>
      <w:proofErr w:type="spellEnd"/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 xml:space="preserve">) результата </w:t>
      </w:r>
      <w:proofErr w:type="spellStart"/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>дея</w:t>
      </w:r>
      <w:proofErr w:type="spellEnd"/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>тельности</w:t>
      </w:r>
      <w:proofErr w:type="spellEnd"/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>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общения.</w:t>
      </w:r>
    </w:p>
    <w:p w:rsidR="00222FE0" w:rsidRPr="00140471" w:rsidRDefault="00673686">
      <w:pPr>
        <w:tabs>
          <w:tab w:val="left" w:pos="180"/>
        </w:tabs>
        <w:autoSpaceDE w:val="0"/>
        <w:autoSpaceDN w:val="0"/>
        <w:spacing w:before="70" w:after="0"/>
        <w:ind w:right="720"/>
        <w:rPr>
          <w:lang w:val="ru-RU"/>
        </w:rPr>
      </w:pPr>
      <w:r w:rsidRPr="00140471">
        <w:rPr>
          <w:lang w:val="ru-RU"/>
        </w:rPr>
        <w:tab/>
      </w:r>
      <w:r w:rsidRPr="001404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Эмоциональный интеллект: </w:t>
      </w:r>
      <w:r w:rsidRPr="00140471">
        <w:rPr>
          <w:lang w:val="ru-RU"/>
        </w:rPr>
        <w:br/>
      </w:r>
      <w:r w:rsidRPr="00140471">
        <w:rPr>
          <w:lang w:val="ru-RU"/>
        </w:rPr>
        <w:tab/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развивать способность управлять собственными эмоциями и эмоциями других; </w:t>
      </w:r>
      <w:r w:rsidRPr="00140471">
        <w:rPr>
          <w:lang w:val="ru-RU"/>
        </w:rPr>
        <w:br/>
      </w:r>
      <w:r w:rsidRPr="00140471">
        <w:rPr>
          <w:lang w:val="ru-RU"/>
        </w:rPr>
        <w:tab/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эмоций.</w:t>
      </w:r>
    </w:p>
    <w:p w:rsidR="00222FE0" w:rsidRPr="00140471" w:rsidRDefault="00673686">
      <w:pPr>
        <w:autoSpaceDE w:val="0"/>
        <w:autoSpaceDN w:val="0"/>
        <w:spacing w:before="70" w:after="0" w:line="281" w:lineRule="auto"/>
        <w:ind w:left="180" w:right="4464"/>
        <w:rPr>
          <w:lang w:val="ru-RU"/>
        </w:rPr>
      </w:pPr>
      <w:r w:rsidRPr="001404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Принятие себя и других: </w:t>
      </w:r>
      <w:r w:rsidRPr="00140471">
        <w:rPr>
          <w:lang w:val="ru-RU"/>
        </w:rPr>
        <w:br/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осознанно относиться к другому человеку и его мнению; признавать своё и чужое право на ошибку; </w:t>
      </w:r>
      <w:r w:rsidRPr="00140471">
        <w:rPr>
          <w:lang w:val="ru-RU"/>
        </w:rPr>
        <w:br/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 xml:space="preserve">принимать себя и других, не осуждая; </w:t>
      </w:r>
      <w:r w:rsidRPr="00140471">
        <w:rPr>
          <w:lang w:val="ru-RU"/>
        </w:rPr>
        <w:br/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открытость; </w:t>
      </w:r>
      <w:r w:rsidRPr="00140471">
        <w:rPr>
          <w:lang w:val="ru-RU"/>
        </w:rPr>
        <w:br/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>осознавать невозможность контролировать всё вокруг.</w:t>
      </w:r>
    </w:p>
    <w:p w:rsidR="00222FE0" w:rsidRPr="00140471" w:rsidRDefault="00673686">
      <w:pPr>
        <w:autoSpaceDE w:val="0"/>
        <w:autoSpaceDN w:val="0"/>
        <w:spacing w:before="262" w:after="0" w:line="230" w:lineRule="auto"/>
        <w:rPr>
          <w:lang w:val="ru-RU"/>
        </w:rPr>
      </w:pPr>
      <w:r w:rsidRPr="00140471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222FE0" w:rsidRPr="00140471" w:rsidRDefault="00222FE0">
      <w:pPr>
        <w:rPr>
          <w:lang w:val="ru-RU"/>
        </w:rPr>
        <w:sectPr w:rsidR="00222FE0" w:rsidRPr="00140471">
          <w:pgSz w:w="11900" w:h="16840"/>
          <w:pgMar w:top="286" w:right="686" w:bottom="452" w:left="666" w:header="720" w:footer="720" w:gutter="0"/>
          <w:cols w:space="720" w:equalWidth="0">
            <w:col w:w="10548" w:space="0"/>
          </w:cols>
          <w:docGrid w:linePitch="360"/>
        </w:sectPr>
      </w:pPr>
    </w:p>
    <w:p w:rsidR="00222FE0" w:rsidRPr="00140471" w:rsidRDefault="00222FE0">
      <w:pPr>
        <w:autoSpaceDE w:val="0"/>
        <w:autoSpaceDN w:val="0"/>
        <w:spacing w:after="78" w:line="220" w:lineRule="exact"/>
        <w:rPr>
          <w:lang w:val="ru-RU"/>
        </w:rPr>
      </w:pPr>
    </w:p>
    <w:p w:rsidR="00222FE0" w:rsidRPr="00140471" w:rsidRDefault="00673686">
      <w:pPr>
        <w:tabs>
          <w:tab w:val="left" w:pos="180"/>
        </w:tabs>
        <w:autoSpaceDE w:val="0"/>
        <w:autoSpaceDN w:val="0"/>
        <w:spacing w:after="0" w:line="271" w:lineRule="auto"/>
        <w:ind w:right="144"/>
        <w:rPr>
          <w:lang w:val="ru-RU"/>
        </w:rPr>
      </w:pPr>
      <w:r w:rsidRPr="00140471">
        <w:rPr>
          <w:lang w:val="ru-RU"/>
        </w:rPr>
        <w:tab/>
      </w:r>
      <w:r w:rsidRPr="0014047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Общие сведения о языке </w:t>
      </w:r>
      <w:r w:rsidRPr="00140471">
        <w:rPr>
          <w:lang w:val="ru-RU"/>
        </w:rPr>
        <w:br/>
      </w:r>
      <w:r w:rsidRPr="00140471">
        <w:rPr>
          <w:lang w:val="ru-RU"/>
        </w:rPr>
        <w:tab/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222FE0" w:rsidRPr="00140471" w:rsidRDefault="00673686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140471">
        <w:rPr>
          <w:lang w:val="ru-RU"/>
        </w:rPr>
        <w:tab/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222FE0" w:rsidRPr="00140471" w:rsidRDefault="00673686">
      <w:pPr>
        <w:tabs>
          <w:tab w:val="left" w:pos="180"/>
        </w:tabs>
        <w:autoSpaceDE w:val="0"/>
        <w:autoSpaceDN w:val="0"/>
        <w:spacing w:before="190" w:after="0"/>
        <w:rPr>
          <w:lang w:val="ru-RU"/>
        </w:rPr>
      </w:pPr>
      <w:r w:rsidRPr="00140471">
        <w:rPr>
          <w:lang w:val="ru-RU"/>
        </w:rPr>
        <w:tab/>
      </w:r>
      <w:r w:rsidRPr="0014047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Язык и речь </w:t>
      </w:r>
      <w:r w:rsidRPr="00140471">
        <w:rPr>
          <w:lang w:val="ru-RU"/>
        </w:rPr>
        <w:br/>
      </w:r>
      <w:r w:rsidRPr="00140471">
        <w:rPr>
          <w:lang w:val="ru-RU"/>
        </w:rPr>
        <w:tab/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222FE0" w:rsidRPr="00140471" w:rsidRDefault="00673686">
      <w:pPr>
        <w:tabs>
          <w:tab w:val="left" w:pos="180"/>
        </w:tabs>
        <w:autoSpaceDE w:val="0"/>
        <w:autoSpaceDN w:val="0"/>
        <w:spacing w:before="72" w:after="0" w:line="262" w:lineRule="auto"/>
        <w:rPr>
          <w:lang w:val="ru-RU"/>
        </w:rPr>
      </w:pPr>
      <w:r w:rsidRPr="00140471">
        <w:rPr>
          <w:lang w:val="ru-RU"/>
        </w:rPr>
        <w:tab/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222FE0" w:rsidRPr="00140471" w:rsidRDefault="00673686">
      <w:pPr>
        <w:tabs>
          <w:tab w:val="left" w:pos="180"/>
        </w:tabs>
        <w:autoSpaceDE w:val="0"/>
        <w:autoSpaceDN w:val="0"/>
        <w:spacing w:before="72" w:after="0" w:line="262" w:lineRule="auto"/>
        <w:ind w:right="432"/>
        <w:rPr>
          <w:lang w:val="ru-RU"/>
        </w:rPr>
      </w:pPr>
      <w:r w:rsidRPr="00140471">
        <w:rPr>
          <w:lang w:val="ru-RU"/>
        </w:rPr>
        <w:tab/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>Участвовать в диалоге на лингвистические темы (в рамках изученного) и в диалоге/</w:t>
      </w:r>
      <w:proofErr w:type="spellStart"/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>полилоге</w:t>
      </w:r>
      <w:proofErr w:type="spellEnd"/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 xml:space="preserve"> на основе жизненных наблюдений объёмом не менее 3 реплик.</w:t>
      </w:r>
    </w:p>
    <w:p w:rsidR="00222FE0" w:rsidRPr="00140471" w:rsidRDefault="00673686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140471">
        <w:rPr>
          <w:lang w:val="ru-RU"/>
        </w:rPr>
        <w:tab/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 xml:space="preserve">Владеть различными видами </w:t>
      </w:r>
      <w:proofErr w:type="spellStart"/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>аудирования</w:t>
      </w:r>
      <w:proofErr w:type="spellEnd"/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>: выборочным, ​ознакомительным, детальным — научно-учебных и художественных текстов различных функционально-смысловых типов речи.</w:t>
      </w:r>
    </w:p>
    <w:p w:rsidR="00222FE0" w:rsidRPr="00140471" w:rsidRDefault="00673686">
      <w:pPr>
        <w:autoSpaceDE w:val="0"/>
        <w:autoSpaceDN w:val="0"/>
        <w:spacing w:before="70" w:after="0" w:line="262" w:lineRule="auto"/>
        <w:ind w:left="180" w:right="288"/>
        <w:rPr>
          <w:lang w:val="ru-RU"/>
        </w:rPr>
      </w:pP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>Владеть различными видами чтения: просмотровым, ознакомительным, изучающим, поисковым. Устно пересказывать прочитанный или прослушанный текст объёмом не менее 100 слов.</w:t>
      </w:r>
    </w:p>
    <w:p w:rsidR="00222FE0" w:rsidRPr="00140471" w:rsidRDefault="00673686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— не менее 110 слов).</w:t>
      </w:r>
    </w:p>
    <w:p w:rsidR="00222FE0" w:rsidRPr="00140471" w:rsidRDefault="00673686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140471">
        <w:rPr>
          <w:lang w:val="ru-RU"/>
        </w:rPr>
        <w:tab/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222FE0" w:rsidRPr="00140471" w:rsidRDefault="00673686">
      <w:pPr>
        <w:autoSpaceDE w:val="0"/>
        <w:autoSpaceDN w:val="0"/>
        <w:spacing w:before="70" w:after="0" w:line="281" w:lineRule="auto"/>
        <w:ind w:right="288" w:firstLine="180"/>
        <w:rPr>
          <w:lang w:val="ru-RU"/>
        </w:rPr>
      </w:pP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 xml:space="preserve">Соблюдать на письме нормы современного русского литературного языка, в том числе во время списывания текста объёмом 90—100 слов; словарного диктанта объёмом 15—20 слов; диктанта на основе связного текста объёмом 90—100 слов, составленного с учётом ранее изученных правил правописания (в том числе содержащего изученные в течение первого года обучения орфограммы, </w:t>
      </w:r>
      <w:proofErr w:type="spellStart"/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>пунктограммы</w:t>
      </w:r>
      <w:proofErr w:type="spellEnd"/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 xml:space="preserve">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222FE0" w:rsidRPr="00140471" w:rsidRDefault="00673686">
      <w:pPr>
        <w:tabs>
          <w:tab w:val="left" w:pos="180"/>
        </w:tabs>
        <w:autoSpaceDE w:val="0"/>
        <w:autoSpaceDN w:val="0"/>
        <w:spacing w:before="192" w:after="0" w:line="281" w:lineRule="auto"/>
        <w:rPr>
          <w:lang w:val="ru-RU"/>
        </w:rPr>
      </w:pPr>
      <w:r w:rsidRPr="00140471">
        <w:rPr>
          <w:lang w:val="ru-RU"/>
        </w:rPr>
        <w:tab/>
      </w:r>
      <w:r w:rsidRPr="0014047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Текст </w:t>
      </w:r>
      <w:r w:rsidRPr="00140471">
        <w:rPr>
          <w:lang w:val="ru-RU"/>
        </w:rPr>
        <w:br/>
      </w:r>
      <w:r w:rsidRPr="00140471">
        <w:rPr>
          <w:lang w:val="ru-RU"/>
        </w:rPr>
        <w:tab/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222FE0" w:rsidRPr="00140471" w:rsidRDefault="00673686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140471">
        <w:rPr>
          <w:lang w:val="ru-RU"/>
        </w:rPr>
        <w:tab/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>микротем</w:t>
      </w:r>
      <w:proofErr w:type="spellEnd"/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 xml:space="preserve"> и абзацев.</w:t>
      </w:r>
    </w:p>
    <w:p w:rsidR="00222FE0" w:rsidRPr="00140471" w:rsidRDefault="00673686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</w:t>
      </w:r>
      <w:proofErr w:type="spellStart"/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>функ</w:t>
      </w:r>
      <w:proofErr w:type="spellEnd"/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>ционально</w:t>
      </w:r>
      <w:proofErr w:type="spellEnd"/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>-смысловому типу речи.</w:t>
      </w:r>
    </w:p>
    <w:p w:rsidR="00222FE0" w:rsidRPr="00140471" w:rsidRDefault="00673686">
      <w:pPr>
        <w:tabs>
          <w:tab w:val="left" w:pos="180"/>
        </w:tabs>
        <w:autoSpaceDE w:val="0"/>
        <w:autoSpaceDN w:val="0"/>
        <w:spacing w:before="70" w:after="0" w:line="271" w:lineRule="auto"/>
        <w:ind w:right="144"/>
        <w:rPr>
          <w:lang w:val="ru-RU"/>
        </w:rPr>
      </w:pPr>
      <w:r w:rsidRPr="00140471">
        <w:rPr>
          <w:lang w:val="ru-RU"/>
        </w:rPr>
        <w:tab/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 </w:t>
      </w:r>
      <w:r w:rsidRPr="00140471">
        <w:rPr>
          <w:lang w:val="ru-RU"/>
        </w:rPr>
        <w:tab/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>Применять знание основных признаков текста (повествование) в практике его создания.</w:t>
      </w:r>
    </w:p>
    <w:p w:rsidR="00222FE0" w:rsidRPr="00140471" w:rsidRDefault="00673686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140471">
        <w:rPr>
          <w:lang w:val="ru-RU"/>
        </w:rPr>
        <w:tab/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</w:t>
      </w:r>
    </w:p>
    <w:p w:rsidR="00222FE0" w:rsidRPr="00140471" w:rsidRDefault="00222FE0">
      <w:pPr>
        <w:rPr>
          <w:lang w:val="ru-RU"/>
        </w:rPr>
        <w:sectPr w:rsidR="00222FE0" w:rsidRPr="00140471">
          <w:pgSz w:w="11900" w:h="16840"/>
          <w:pgMar w:top="298" w:right="674" w:bottom="308" w:left="666" w:header="720" w:footer="720" w:gutter="0"/>
          <w:cols w:space="720" w:equalWidth="0">
            <w:col w:w="10560" w:space="0"/>
          </w:cols>
          <w:docGrid w:linePitch="360"/>
        </w:sectPr>
      </w:pPr>
    </w:p>
    <w:p w:rsidR="00222FE0" w:rsidRPr="00140471" w:rsidRDefault="00222FE0">
      <w:pPr>
        <w:autoSpaceDE w:val="0"/>
        <w:autoSpaceDN w:val="0"/>
        <w:spacing w:after="78" w:line="220" w:lineRule="exact"/>
        <w:rPr>
          <w:lang w:val="ru-RU"/>
        </w:rPr>
      </w:pPr>
    </w:p>
    <w:p w:rsidR="00222FE0" w:rsidRPr="00140471" w:rsidRDefault="00673686">
      <w:pPr>
        <w:autoSpaceDE w:val="0"/>
        <w:autoSpaceDN w:val="0"/>
        <w:spacing w:after="0" w:line="230" w:lineRule="auto"/>
        <w:rPr>
          <w:lang w:val="ru-RU"/>
        </w:rPr>
      </w:pP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>сочинения объёмом не менее 70 слов).</w:t>
      </w:r>
    </w:p>
    <w:p w:rsidR="00222FE0" w:rsidRPr="00140471" w:rsidRDefault="00673686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140471">
        <w:rPr>
          <w:lang w:val="ru-RU"/>
        </w:rPr>
        <w:tab/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 xml:space="preserve">Восстанавливать деформированный текст; осуществлять корректировку восстановленного текста с опорой на образец. </w:t>
      </w:r>
    </w:p>
    <w:p w:rsidR="00222FE0" w:rsidRPr="00140471" w:rsidRDefault="00673686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222FE0" w:rsidRPr="00140471" w:rsidRDefault="0067368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>Представлять сообщение на заданную тему в виде презентации.</w:t>
      </w:r>
    </w:p>
    <w:p w:rsidR="00222FE0" w:rsidRPr="00140471" w:rsidRDefault="00673686">
      <w:pPr>
        <w:autoSpaceDE w:val="0"/>
        <w:autoSpaceDN w:val="0"/>
        <w:spacing w:before="72" w:after="0" w:line="271" w:lineRule="auto"/>
        <w:ind w:firstLine="180"/>
        <w:rPr>
          <w:lang w:val="ru-RU"/>
        </w:rPr>
      </w:pP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—</w:t>
      </w:r>
      <w:r w:rsidRPr="00140471">
        <w:rPr>
          <w:lang w:val="ru-RU"/>
        </w:rPr>
        <w:br/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>целостность, связность, информативность).</w:t>
      </w:r>
    </w:p>
    <w:p w:rsidR="00222FE0" w:rsidRPr="00140471" w:rsidRDefault="00673686">
      <w:pPr>
        <w:tabs>
          <w:tab w:val="left" w:pos="180"/>
        </w:tabs>
        <w:autoSpaceDE w:val="0"/>
        <w:autoSpaceDN w:val="0"/>
        <w:spacing w:before="70" w:after="0" w:line="271" w:lineRule="auto"/>
        <w:ind w:right="432"/>
        <w:rPr>
          <w:lang w:val="ru-RU"/>
        </w:rPr>
      </w:pPr>
      <w:r w:rsidRPr="00140471">
        <w:rPr>
          <w:lang w:val="ru-RU"/>
        </w:rPr>
        <w:tab/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 xml:space="preserve">Функциональные разновидности языка </w:t>
      </w:r>
      <w:r w:rsidRPr="00140471">
        <w:rPr>
          <w:lang w:val="ru-RU"/>
        </w:rPr>
        <w:br/>
      </w:r>
      <w:r w:rsidRPr="00140471">
        <w:rPr>
          <w:lang w:val="ru-RU"/>
        </w:rPr>
        <w:tab/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222FE0" w:rsidRPr="00140471" w:rsidRDefault="00673686">
      <w:pPr>
        <w:tabs>
          <w:tab w:val="left" w:pos="180"/>
        </w:tabs>
        <w:autoSpaceDE w:val="0"/>
        <w:autoSpaceDN w:val="0"/>
        <w:spacing w:before="190" w:after="0"/>
        <w:ind w:right="720"/>
        <w:rPr>
          <w:lang w:val="ru-RU"/>
        </w:rPr>
      </w:pPr>
      <w:r w:rsidRPr="00140471">
        <w:rPr>
          <w:lang w:val="ru-RU"/>
        </w:rPr>
        <w:tab/>
      </w:r>
      <w:r w:rsidRPr="0014047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Система языка </w:t>
      </w:r>
      <w:r w:rsidRPr="00140471">
        <w:rPr>
          <w:lang w:val="ru-RU"/>
        </w:rPr>
        <w:br/>
      </w:r>
      <w:r w:rsidRPr="00140471">
        <w:rPr>
          <w:lang w:val="ru-RU"/>
        </w:rPr>
        <w:tab/>
      </w:r>
      <w:r w:rsidRPr="0014047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Фонетика. Графика. Орфоэпия </w:t>
      </w:r>
      <w:r w:rsidRPr="00140471">
        <w:rPr>
          <w:lang w:val="ru-RU"/>
        </w:rPr>
        <w:br/>
      </w:r>
      <w:r w:rsidRPr="00140471">
        <w:rPr>
          <w:lang w:val="ru-RU"/>
        </w:rPr>
        <w:tab/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222FE0" w:rsidRPr="00140471" w:rsidRDefault="0067368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>Проводить фонетический анализ слов.</w:t>
      </w:r>
    </w:p>
    <w:p w:rsidR="00222FE0" w:rsidRPr="00140471" w:rsidRDefault="00673686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140471">
        <w:rPr>
          <w:lang w:val="ru-RU"/>
        </w:rPr>
        <w:tab/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222FE0" w:rsidRPr="00140471" w:rsidRDefault="00673686">
      <w:pPr>
        <w:tabs>
          <w:tab w:val="left" w:pos="180"/>
        </w:tabs>
        <w:autoSpaceDE w:val="0"/>
        <w:autoSpaceDN w:val="0"/>
        <w:spacing w:before="70" w:after="0" w:line="271" w:lineRule="auto"/>
        <w:ind w:right="576"/>
        <w:rPr>
          <w:lang w:val="ru-RU"/>
        </w:rPr>
      </w:pPr>
      <w:r w:rsidRPr="00140471">
        <w:rPr>
          <w:lang w:val="ru-RU"/>
        </w:rPr>
        <w:tab/>
      </w:r>
      <w:r w:rsidRPr="0014047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Орфография </w:t>
      </w:r>
      <w:r w:rsidRPr="00140471">
        <w:rPr>
          <w:lang w:val="ru-RU"/>
        </w:rPr>
        <w:br/>
      </w:r>
      <w:r w:rsidRPr="00140471">
        <w:rPr>
          <w:lang w:val="ru-RU"/>
        </w:rPr>
        <w:tab/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222FE0" w:rsidRPr="00140471" w:rsidRDefault="0067368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>Распознавать изученные орфограммы.</w:t>
      </w:r>
    </w:p>
    <w:p w:rsidR="00222FE0" w:rsidRPr="00140471" w:rsidRDefault="00673686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140471">
        <w:rPr>
          <w:lang w:val="ru-RU"/>
        </w:rPr>
        <w:tab/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1404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ъ</w:t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r w:rsidRPr="001404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ь</w:t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222FE0" w:rsidRPr="00140471" w:rsidRDefault="00673686">
      <w:pPr>
        <w:tabs>
          <w:tab w:val="left" w:pos="180"/>
        </w:tabs>
        <w:autoSpaceDE w:val="0"/>
        <w:autoSpaceDN w:val="0"/>
        <w:spacing w:before="70" w:after="0" w:line="278" w:lineRule="auto"/>
        <w:ind w:right="144"/>
        <w:rPr>
          <w:lang w:val="ru-RU"/>
        </w:rPr>
      </w:pPr>
      <w:r w:rsidRPr="00140471">
        <w:rPr>
          <w:lang w:val="ru-RU"/>
        </w:rPr>
        <w:tab/>
      </w:r>
      <w:r w:rsidRPr="0014047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Лексикология </w:t>
      </w:r>
      <w:r w:rsidRPr="00140471">
        <w:rPr>
          <w:lang w:val="ru-RU"/>
        </w:rPr>
        <w:br/>
      </w:r>
      <w:r w:rsidRPr="00140471">
        <w:rPr>
          <w:lang w:val="ru-RU"/>
        </w:rPr>
        <w:tab/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 xml:space="preserve"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 </w:t>
      </w:r>
      <w:r w:rsidRPr="00140471">
        <w:rPr>
          <w:lang w:val="ru-RU"/>
        </w:rPr>
        <w:tab/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222FE0" w:rsidRPr="00140471" w:rsidRDefault="00673686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140471">
        <w:rPr>
          <w:lang w:val="ru-RU"/>
        </w:rPr>
        <w:tab/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222FE0" w:rsidRPr="00140471" w:rsidRDefault="0067368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>Характеризовать тематические группы слов, родовые и видовые понятия.</w:t>
      </w:r>
    </w:p>
    <w:p w:rsidR="00222FE0" w:rsidRPr="00140471" w:rsidRDefault="0067368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>Проводить лексический анализ слов (в рамках изученного).</w:t>
      </w:r>
    </w:p>
    <w:p w:rsidR="00222FE0" w:rsidRPr="00140471" w:rsidRDefault="00673686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140471">
        <w:rPr>
          <w:lang w:val="ru-RU"/>
        </w:rPr>
        <w:tab/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пользоваться лексическими словарями (толковым словарём, словарями синонимов, антонимов, омонимов, </w:t>
      </w:r>
      <w:proofErr w:type="spellStart"/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>паро</w:t>
      </w:r>
      <w:proofErr w:type="spellEnd"/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>нимов</w:t>
      </w:r>
      <w:proofErr w:type="spellEnd"/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222FE0" w:rsidRPr="00140471" w:rsidRDefault="00673686">
      <w:pPr>
        <w:autoSpaceDE w:val="0"/>
        <w:autoSpaceDN w:val="0"/>
        <w:spacing w:before="70" w:after="0" w:line="262" w:lineRule="auto"/>
        <w:ind w:left="180" w:right="2880"/>
        <w:rPr>
          <w:lang w:val="ru-RU"/>
        </w:rPr>
      </w:pPr>
      <w:proofErr w:type="spellStart"/>
      <w:r w:rsidRPr="00140471">
        <w:rPr>
          <w:rFonts w:ascii="Times New Roman" w:eastAsia="Times New Roman" w:hAnsi="Times New Roman"/>
          <w:b/>
          <w:color w:val="000000"/>
          <w:sz w:val="24"/>
          <w:lang w:val="ru-RU"/>
        </w:rPr>
        <w:t>Морфемика</w:t>
      </w:r>
      <w:proofErr w:type="spellEnd"/>
      <w:r w:rsidRPr="0014047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. Орфография </w:t>
      </w:r>
      <w:r w:rsidRPr="00140471">
        <w:rPr>
          <w:lang w:val="ru-RU"/>
        </w:rPr>
        <w:br/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>Характеризовать морфему как минимальную значимую единицу языка.</w:t>
      </w:r>
    </w:p>
    <w:p w:rsidR="00222FE0" w:rsidRPr="00140471" w:rsidRDefault="0067368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222FE0" w:rsidRPr="00140471" w:rsidRDefault="00673686">
      <w:pPr>
        <w:autoSpaceDE w:val="0"/>
        <w:autoSpaceDN w:val="0"/>
        <w:spacing w:before="70" w:after="0" w:line="262" w:lineRule="auto"/>
        <w:ind w:left="180" w:right="720"/>
        <w:rPr>
          <w:lang w:val="ru-RU"/>
        </w:rPr>
      </w:pP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>Находить чередование звуков в морфемах (в том числе чередование гласных с нулём звука). Проводить морфемный анализ слов.</w:t>
      </w:r>
    </w:p>
    <w:p w:rsidR="00222FE0" w:rsidRPr="00140471" w:rsidRDefault="00673686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140471">
        <w:rPr>
          <w:lang w:val="ru-RU"/>
        </w:rPr>
        <w:tab/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 xml:space="preserve">Применять знания по </w:t>
      </w:r>
      <w:proofErr w:type="spellStart"/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>морфемике</w:t>
      </w:r>
      <w:proofErr w:type="spellEnd"/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 xml:space="preserve"> при выполнении языкового анализа различных видов и в практике правописания неизменяемых приставок и приставок на -з (-с); ы — и после приставок; корней с</w:t>
      </w:r>
    </w:p>
    <w:p w:rsidR="00222FE0" w:rsidRPr="00140471" w:rsidRDefault="00222FE0">
      <w:pPr>
        <w:rPr>
          <w:lang w:val="ru-RU"/>
        </w:rPr>
        <w:sectPr w:rsidR="00222FE0" w:rsidRPr="00140471">
          <w:pgSz w:w="11900" w:h="16840"/>
          <w:pgMar w:top="298" w:right="718" w:bottom="368" w:left="666" w:header="720" w:footer="720" w:gutter="0"/>
          <w:cols w:space="720" w:equalWidth="0">
            <w:col w:w="10516" w:space="0"/>
          </w:cols>
          <w:docGrid w:linePitch="360"/>
        </w:sectPr>
      </w:pPr>
    </w:p>
    <w:p w:rsidR="00222FE0" w:rsidRPr="00140471" w:rsidRDefault="00222FE0">
      <w:pPr>
        <w:autoSpaceDE w:val="0"/>
        <w:autoSpaceDN w:val="0"/>
        <w:spacing w:after="66" w:line="220" w:lineRule="exact"/>
        <w:rPr>
          <w:lang w:val="ru-RU"/>
        </w:rPr>
      </w:pPr>
    </w:p>
    <w:p w:rsidR="00222FE0" w:rsidRPr="00140471" w:rsidRDefault="00673686">
      <w:pPr>
        <w:autoSpaceDE w:val="0"/>
        <w:autoSpaceDN w:val="0"/>
        <w:spacing w:after="0" w:line="271" w:lineRule="auto"/>
        <w:rPr>
          <w:lang w:val="ru-RU"/>
        </w:rPr>
      </w:pP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 xml:space="preserve">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—о после шипящих в корне слова; </w:t>
      </w:r>
      <w:r w:rsidRPr="001404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ы</w:t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 w:rsidRPr="001404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 xml:space="preserve"> после </w:t>
      </w:r>
      <w:r w:rsidRPr="001404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ц</w:t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222FE0" w:rsidRPr="00140471" w:rsidRDefault="0067368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>Уместно использовать слова с суффиксами оценки в собственной речи.</w:t>
      </w:r>
    </w:p>
    <w:p w:rsidR="00222FE0" w:rsidRPr="00140471" w:rsidRDefault="00673686">
      <w:pPr>
        <w:tabs>
          <w:tab w:val="left" w:pos="180"/>
        </w:tabs>
        <w:autoSpaceDE w:val="0"/>
        <w:autoSpaceDN w:val="0"/>
        <w:spacing w:before="70" w:after="0"/>
        <w:ind w:right="432"/>
        <w:rPr>
          <w:lang w:val="ru-RU"/>
        </w:rPr>
      </w:pPr>
      <w:r w:rsidRPr="00140471">
        <w:rPr>
          <w:lang w:val="ru-RU"/>
        </w:rPr>
        <w:tab/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 xml:space="preserve">Морфология. Культура речи. Орфография </w:t>
      </w:r>
      <w:r w:rsidRPr="00140471">
        <w:rPr>
          <w:lang w:val="ru-RU"/>
        </w:rPr>
        <w:br/>
      </w:r>
      <w:r w:rsidRPr="00140471">
        <w:rPr>
          <w:lang w:val="ru-RU"/>
        </w:rPr>
        <w:tab/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 xml:space="preserve">Применять знания о частях речи как лексико-грамматических разрядах слов, о грамматическом значении слова, о </w:t>
      </w:r>
      <w:proofErr w:type="spellStart"/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>сис</w:t>
      </w:r>
      <w:proofErr w:type="spellEnd"/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>​теме частей речи в русском языке для решения практико-ориентированных учебных задач.</w:t>
      </w:r>
    </w:p>
    <w:p w:rsidR="00222FE0" w:rsidRPr="00140471" w:rsidRDefault="0067368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>Распознавать имена существительные, имена прилагательные, глаголы.</w:t>
      </w:r>
    </w:p>
    <w:p w:rsidR="00222FE0" w:rsidRPr="00140471" w:rsidRDefault="00673686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140471">
        <w:rPr>
          <w:lang w:val="ru-RU"/>
        </w:rPr>
        <w:tab/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222FE0" w:rsidRPr="00140471" w:rsidRDefault="00673686">
      <w:pPr>
        <w:tabs>
          <w:tab w:val="left" w:pos="180"/>
        </w:tabs>
        <w:autoSpaceDE w:val="0"/>
        <w:autoSpaceDN w:val="0"/>
        <w:spacing w:before="72" w:after="0" w:line="262" w:lineRule="auto"/>
        <w:rPr>
          <w:lang w:val="ru-RU"/>
        </w:rPr>
      </w:pPr>
      <w:r w:rsidRPr="00140471">
        <w:rPr>
          <w:lang w:val="ru-RU"/>
        </w:rPr>
        <w:tab/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222FE0" w:rsidRPr="00140471" w:rsidRDefault="00673686">
      <w:pPr>
        <w:tabs>
          <w:tab w:val="left" w:pos="180"/>
        </w:tabs>
        <w:autoSpaceDE w:val="0"/>
        <w:autoSpaceDN w:val="0"/>
        <w:spacing w:before="70" w:after="0" w:line="271" w:lineRule="auto"/>
        <w:rPr>
          <w:lang w:val="ru-RU"/>
        </w:rPr>
      </w:pPr>
      <w:r w:rsidRPr="00140471">
        <w:rPr>
          <w:lang w:val="ru-RU"/>
        </w:rPr>
        <w:tab/>
      </w:r>
      <w:r w:rsidRPr="0014047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Имя существительное </w:t>
      </w:r>
      <w:r w:rsidRPr="00140471">
        <w:rPr>
          <w:lang w:val="ru-RU"/>
        </w:rPr>
        <w:br/>
      </w:r>
      <w:r w:rsidRPr="00140471">
        <w:rPr>
          <w:lang w:val="ru-RU"/>
        </w:rPr>
        <w:tab/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222FE0" w:rsidRPr="00140471" w:rsidRDefault="0067368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>Определять лексико-грамматические разряды имён существительных.</w:t>
      </w:r>
    </w:p>
    <w:p w:rsidR="00222FE0" w:rsidRPr="00140471" w:rsidRDefault="00673686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140471">
        <w:rPr>
          <w:lang w:val="ru-RU"/>
        </w:rPr>
        <w:tab/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222FE0" w:rsidRPr="00140471" w:rsidRDefault="0067368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>Проводить морфологический анализ имён существительных.</w:t>
      </w:r>
    </w:p>
    <w:p w:rsidR="00222FE0" w:rsidRPr="00140471" w:rsidRDefault="00673686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140471">
        <w:rPr>
          <w:lang w:val="ru-RU"/>
        </w:rPr>
        <w:tab/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222FE0" w:rsidRPr="00140471" w:rsidRDefault="00673686">
      <w:pPr>
        <w:autoSpaceDE w:val="0"/>
        <w:autoSpaceDN w:val="0"/>
        <w:spacing w:before="70" w:after="0" w:line="281" w:lineRule="auto"/>
        <w:ind w:right="288" w:firstLine="180"/>
        <w:rPr>
          <w:lang w:val="ru-RU"/>
        </w:rPr>
      </w:pP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 xml:space="preserve">Соблюдать нормы правописания имён существительных: безударных окончаний; </w:t>
      </w:r>
      <w:r w:rsidRPr="001404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</w:t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 w:rsidRPr="001404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е</w:t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r w:rsidRPr="001404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ё</w:t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 xml:space="preserve">) после шипящих и </w:t>
      </w:r>
      <w:r w:rsidRPr="001404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ц</w:t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 xml:space="preserve"> в суффиксах и окончаниях; суффиксов </w:t>
      </w:r>
      <w:r w:rsidRPr="00140471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1404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чик</w:t>
      </w:r>
      <w:r w:rsidRPr="00140471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 w:rsidRPr="00140471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proofErr w:type="spellStart"/>
      <w:r w:rsidRPr="001404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щик</w:t>
      </w:r>
      <w:proofErr w:type="spellEnd"/>
      <w:r w:rsidRPr="00140471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140471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proofErr w:type="spellStart"/>
      <w:r w:rsidRPr="001404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ек</w:t>
      </w:r>
      <w:proofErr w:type="spellEnd"/>
      <w:r w:rsidRPr="00140471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 w:rsidRPr="00140471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proofErr w:type="spellStart"/>
      <w:r w:rsidRPr="001404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ик</w:t>
      </w:r>
      <w:proofErr w:type="spellEnd"/>
      <w:r w:rsidRPr="00140471">
        <w:rPr>
          <w:rFonts w:ascii="Times New Roman" w:eastAsia="Times New Roman" w:hAnsi="Times New Roman"/>
          <w:b/>
          <w:color w:val="000000"/>
          <w:sz w:val="24"/>
          <w:lang w:val="ru-RU"/>
        </w:rPr>
        <w:t>- (-</w:t>
      </w:r>
      <w:r w:rsidRPr="001404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чик</w:t>
      </w:r>
      <w:r w:rsidRPr="00140471">
        <w:rPr>
          <w:rFonts w:ascii="Times New Roman" w:eastAsia="Times New Roman" w:hAnsi="Times New Roman"/>
          <w:b/>
          <w:color w:val="000000"/>
          <w:sz w:val="24"/>
          <w:lang w:val="ru-RU"/>
        </w:rPr>
        <w:t>-);</w:t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 xml:space="preserve"> корней с </w:t>
      </w:r>
      <w:proofErr w:type="gramStart"/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>чередованием</w:t>
      </w:r>
      <w:proofErr w:type="gramEnd"/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1404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а</w:t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>//</w:t>
      </w:r>
      <w:r w:rsidRPr="001404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</w:t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  <w:r w:rsidRPr="00140471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1404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лаг</w:t>
      </w:r>
      <w:r w:rsidRPr="00140471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 w:rsidRPr="00140471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1404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лож</w:t>
      </w:r>
      <w:r w:rsidRPr="00140471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r w:rsidRPr="00140471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proofErr w:type="spellStart"/>
      <w:r w:rsidRPr="001404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раст</w:t>
      </w:r>
      <w:proofErr w:type="spellEnd"/>
      <w:r w:rsidRPr="00140471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 w:rsidRPr="00140471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proofErr w:type="spellStart"/>
      <w:r w:rsidRPr="001404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ращ</w:t>
      </w:r>
      <w:proofErr w:type="spellEnd"/>
      <w:r w:rsidRPr="00140471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 w:rsidRPr="00140471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1404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рос</w:t>
      </w:r>
      <w:r w:rsidRPr="00140471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r w:rsidRPr="00140471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proofErr w:type="spellStart"/>
      <w:r w:rsidRPr="001404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гар</w:t>
      </w:r>
      <w:proofErr w:type="spellEnd"/>
      <w:r w:rsidRPr="00140471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 w:rsidRPr="00140471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1404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гор</w:t>
      </w:r>
      <w:r w:rsidRPr="00140471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140471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proofErr w:type="spellStart"/>
      <w:r w:rsidRPr="001404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зар</w:t>
      </w:r>
      <w:proofErr w:type="spellEnd"/>
      <w:r w:rsidRPr="00140471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 w:rsidRPr="00140471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proofErr w:type="spellStart"/>
      <w:r w:rsidRPr="001404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зор</w:t>
      </w:r>
      <w:proofErr w:type="spellEnd"/>
      <w:r w:rsidRPr="00140471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r w:rsidRPr="001404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-клан-</w:t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 w:rsidRPr="001404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-клон-</w:t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1404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-скак-</w:t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 w:rsidRPr="001404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</w:t>
      </w:r>
      <w:proofErr w:type="spellStart"/>
      <w:r w:rsidRPr="001404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скоч</w:t>
      </w:r>
      <w:proofErr w:type="spellEnd"/>
      <w:r w:rsidRPr="001404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</w:t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 xml:space="preserve">; употребления/неупотребления </w:t>
      </w:r>
      <w:r w:rsidRPr="001404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ь </w:t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 xml:space="preserve">на конце имён существительных после шипящих; слитное и раздельное написание </w:t>
      </w:r>
      <w:r w:rsidRPr="001404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не</w:t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222FE0" w:rsidRPr="00140471" w:rsidRDefault="00673686">
      <w:pPr>
        <w:tabs>
          <w:tab w:val="left" w:pos="180"/>
        </w:tabs>
        <w:autoSpaceDE w:val="0"/>
        <w:autoSpaceDN w:val="0"/>
        <w:spacing w:before="70" w:after="0"/>
        <w:rPr>
          <w:lang w:val="ru-RU"/>
        </w:rPr>
      </w:pPr>
      <w:r w:rsidRPr="00140471">
        <w:rPr>
          <w:lang w:val="ru-RU"/>
        </w:rPr>
        <w:tab/>
      </w:r>
      <w:r w:rsidRPr="0014047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Имя прилагательное </w:t>
      </w:r>
      <w:r w:rsidRPr="00140471">
        <w:rPr>
          <w:lang w:val="ru-RU"/>
        </w:rPr>
        <w:br/>
      </w:r>
      <w:r w:rsidRPr="00140471">
        <w:rPr>
          <w:lang w:val="ru-RU"/>
        </w:rPr>
        <w:tab/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222FE0" w:rsidRPr="00140471" w:rsidRDefault="00673686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>Проводить частичный морфологический анализ имён прилагательных (в рамках изученного).</w:t>
      </w:r>
    </w:p>
    <w:p w:rsidR="00222FE0" w:rsidRPr="00140471" w:rsidRDefault="00673686">
      <w:pPr>
        <w:tabs>
          <w:tab w:val="left" w:pos="180"/>
        </w:tabs>
        <w:autoSpaceDE w:val="0"/>
        <w:autoSpaceDN w:val="0"/>
        <w:spacing w:before="72" w:after="0" w:line="262" w:lineRule="auto"/>
        <w:ind w:right="864"/>
        <w:rPr>
          <w:lang w:val="ru-RU"/>
        </w:rPr>
      </w:pPr>
      <w:r w:rsidRPr="00140471">
        <w:rPr>
          <w:lang w:val="ru-RU"/>
        </w:rPr>
        <w:tab/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>Соблюдать нормы словоизменения, произношения имён прилагательных, постановки в них ударения (в рамках изучен​</w:t>
      </w:r>
      <w:proofErr w:type="spellStart"/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>ного</w:t>
      </w:r>
      <w:proofErr w:type="spellEnd"/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222FE0" w:rsidRPr="00140471" w:rsidRDefault="00673686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 xml:space="preserve">Соблюдать нормы правописания имён прилагательных: безударных окончаний; </w:t>
      </w:r>
      <w:r w:rsidRPr="001404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</w:t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 w:rsidRPr="001404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е</w:t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 xml:space="preserve"> после шипящих и </w:t>
      </w:r>
      <w:r w:rsidRPr="001404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ц</w:t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 xml:space="preserve"> в суффиксах и окончаниях; кратких форм имён прилагательных с основой на шипящие; нормы слитного и раздельного написания </w:t>
      </w:r>
      <w:r w:rsidRPr="001404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не</w:t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 xml:space="preserve"> с именами прилагательными.</w:t>
      </w:r>
    </w:p>
    <w:p w:rsidR="00222FE0" w:rsidRPr="00140471" w:rsidRDefault="00673686">
      <w:pPr>
        <w:tabs>
          <w:tab w:val="left" w:pos="180"/>
        </w:tabs>
        <w:autoSpaceDE w:val="0"/>
        <w:autoSpaceDN w:val="0"/>
        <w:spacing w:before="70" w:after="0" w:line="271" w:lineRule="auto"/>
        <w:rPr>
          <w:lang w:val="ru-RU"/>
        </w:rPr>
      </w:pPr>
      <w:r w:rsidRPr="00140471">
        <w:rPr>
          <w:lang w:val="ru-RU"/>
        </w:rPr>
        <w:tab/>
      </w:r>
      <w:r w:rsidRPr="0014047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Глагол </w:t>
      </w:r>
      <w:r w:rsidRPr="00140471">
        <w:rPr>
          <w:lang w:val="ru-RU"/>
        </w:rPr>
        <w:br/>
      </w:r>
      <w:r w:rsidRPr="00140471">
        <w:rPr>
          <w:lang w:val="ru-RU"/>
        </w:rPr>
        <w:tab/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222FE0" w:rsidRPr="00140471" w:rsidRDefault="0067368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>Различать глаголы совершенного и несовершенного вида, возвратные и невозвратные.</w:t>
      </w:r>
    </w:p>
    <w:p w:rsidR="00222FE0" w:rsidRPr="00140471" w:rsidRDefault="00673686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140471">
        <w:rPr>
          <w:lang w:val="ru-RU"/>
        </w:rPr>
        <w:tab/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222FE0" w:rsidRPr="00140471" w:rsidRDefault="0067368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>Определять спряжение глагола, уметь спрягать глаголы.</w:t>
      </w:r>
    </w:p>
    <w:p w:rsidR="00222FE0" w:rsidRPr="00140471" w:rsidRDefault="0067368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>Проводить частичный морфологический анализ глаголов (в рамках изученного).</w:t>
      </w:r>
    </w:p>
    <w:p w:rsidR="00222FE0" w:rsidRPr="00140471" w:rsidRDefault="00222FE0">
      <w:pPr>
        <w:rPr>
          <w:lang w:val="ru-RU"/>
        </w:rPr>
        <w:sectPr w:rsidR="00222FE0" w:rsidRPr="00140471">
          <w:pgSz w:w="11900" w:h="16840"/>
          <w:pgMar w:top="286" w:right="670" w:bottom="438" w:left="666" w:header="720" w:footer="720" w:gutter="0"/>
          <w:cols w:space="720" w:equalWidth="0">
            <w:col w:w="10564" w:space="0"/>
          </w:cols>
          <w:docGrid w:linePitch="360"/>
        </w:sectPr>
      </w:pPr>
    </w:p>
    <w:p w:rsidR="00222FE0" w:rsidRPr="00140471" w:rsidRDefault="00222FE0">
      <w:pPr>
        <w:autoSpaceDE w:val="0"/>
        <w:autoSpaceDN w:val="0"/>
        <w:spacing w:after="78" w:line="220" w:lineRule="exact"/>
        <w:rPr>
          <w:lang w:val="ru-RU"/>
        </w:rPr>
      </w:pPr>
    </w:p>
    <w:p w:rsidR="00222FE0" w:rsidRPr="00140471" w:rsidRDefault="00673686">
      <w:pPr>
        <w:tabs>
          <w:tab w:val="left" w:pos="180"/>
        </w:tabs>
        <w:autoSpaceDE w:val="0"/>
        <w:autoSpaceDN w:val="0"/>
        <w:spacing w:after="0" w:line="262" w:lineRule="auto"/>
        <w:ind w:right="144"/>
        <w:rPr>
          <w:lang w:val="ru-RU"/>
        </w:rPr>
      </w:pPr>
      <w:r w:rsidRPr="00140471">
        <w:rPr>
          <w:lang w:val="ru-RU"/>
        </w:rPr>
        <w:tab/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222FE0" w:rsidRPr="00140471" w:rsidRDefault="00673686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 xml:space="preserve">Соблюдать нормы правописания глаголов: корней с чередованием </w:t>
      </w:r>
      <w:r w:rsidRPr="001404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е</w:t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 xml:space="preserve">// </w:t>
      </w:r>
      <w:r w:rsidRPr="001404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 xml:space="preserve">; использования </w:t>
      </w:r>
      <w:r w:rsidRPr="001404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ь </w:t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1404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</w:t>
      </w:r>
      <w:proofErr w:type="spellStart"/>
      <w:r w:rsidRPr="001404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тся</w:t>
      </w:r>
      <w:proofErr w:type="spellEnd"/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r w:rsidRPr="001404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</w:t>
      </w:r>
      <w:proofErr w:type="spellStart"/>
      <w:r w:rsidRPr="001404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ться</w:t>
      </w:r>
      <w:proofErr w:type="spellEnd"/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 xml:space="preserve"> в глаголах; суффиксов </w:t>
      </w:r>
      <w:r w:rsidRPr="001404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</w:t>
      </w:r>
      <w:proofErr w:type="spellStart"/>
      <w:r w:rsidRPr="001404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ова</w:t>
      </w:r>
      <w:proofErr w:type="spellEnd"/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>-— -</w:t>
      </w:r>
      <w:proofErr w:type="spellStart"/>
      <w:r w:rsidRPr="001404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ева</w:t>
      </w:r>
      <w:proofErr w:type="spellEnd"/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 xml:space="preserve">-, </w:t>
      </w:r>
      <w:r w:rsidRPr="001404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</w:t>
      </w:r>
      <w:proofErr w:type="spellStart"/>
      <w:r w:rsidRPr="001404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ыва</w:t>
      </w:r>
      <w:proofErr w:type="spellEnd"/>
      <w:r w:rsidRPr="001404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</w:t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 xml:space="preserve">— </w:t>
      </w:r>
      <w:r w:rsidRPr="001404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-ива-</w:t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 xml:space="preserve">; личных окончаний глагола, гласной перед суффиксом </w:t>
      </w:r>
      <w:r w:rsidRPr="001404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-л-</w:t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 xml:space="preserve"> в формах прошедшего времени глагола; слитного и раздельного написания </w:t>
      </w:r>
      <w:r w:rsidRPr="001404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не</w:t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 xml:space="preserve"> с глаголами.</w:t>
      </w:r>
    </w:p>
    <w:p w:rsidR="00222FE0" w:rsidRPr="00140471" w:rsidRDefault="00673686">
      <w:pPr>
        <w:tabs>
          <w:tab w:val="left" w:pos="180"/>
        </w:tabs>
        <w:autoSpaceDE w:val="0"/>
        <w:autoSpaceDN w:val="0"/>
        <w:spacing w:before="70" w:after="0" w:line="281" w:lineRule="auto"/>
        <w:ind w:right="432"/>
        <w:rPr>
          <w:lang w:val="ru-RU"/>
        </w:rPr>
      </w:pPr>
      <w:r w:rsidRPr="00140471">
        <w:rPr>
          <w:lang w:val="ru-RU"/>
        </w:rPr>
        <w:tab/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 xml:space="preserve">Синтаксис. Культура речи. Пунктуация </w:t>
      </w:r>
      <w:r w:rsidRPr="00140471">
        <w:rPr>
          <w:lang w:val="ru-RU"/>
        </w:rPr>
        <w:br/>
      </w:r>
      <w:r w:rsidRPr="00140471">
        <w:rPr>
          <w:lang w:val="ru-RU"/>
        </w:rPr>
        <w:tab/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222FE0" w:rsidRPr="00140471" w:rsidRDefault="00673686">
      <w:pPr>
        <w:autoSpaceDE w:val="0"/>
        <w:autoSpaceDN w:val="0"/>
        <w:spacing w:before="70" w:after="0" w:line="288" w:lineRule="auto"/>
        <w:ind w:firstLine="180"/>
        <w:rPr>
          <w:lang w:val="ru-RU"/>
        </w:rPr>
      </w:pP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 xml:space="preserve">Распознавать словосочетания по морфологическим свойствам главного слова (именные, глагольные, наречные); простые </w:t>
      </w:r>
      <w:proofErr w:type="spellStart"/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>нео</w:t>
      </w:r>
      <w:proofErr w:type="spellEnd"/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>сложнённые</w:t>
      </w:r>
      <w:proofErr w:type="spellEnd"/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</w:t>
      </w:r>
      <w:r w:rsidRPr="00140471">
        <w:rPr>
          <w:lang w:val="ru-RU"/>
        </w:rPr>
        <w:br/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 xml:space="preserve">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</w:t>
      </w:r>
      <w:r w:rsidRPr="00140471">
        <w:rPr>
          <w:lang w:val="ru-RU"/>
        </w:rPr>
        <w:br/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>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морфологические средства выражения второстепенных членов предложения (в рамках изученного).</w:t>
      </w:r>
    </w:p>
    <w:p w:rsidR="00222FE0" w:rsidRPr="00140471" w:rsidRDefault="00673686">
      <w:pPr>
        <w:autoSpaceDE w:val="0"/>
        <w:autoSpaceDN w:val="0"/>
        <w:spacing w:before="70" w:after="0" w:line="281" w:lineRule="auto"/>
        <w:ind w:right="576" w:firstLine="180"/>
        <w:rPr>
          <w:lang w:val="ru-RU"/>
        </w:rPr>
      </w:pP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 xml:space="preserve">Соблюдать на письме пунктуационные нормы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1404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gramStart"/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>союзами</w:t>
      </w:r>
      <w:proofErr w:type="gramEnd"/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1404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а</w:t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1404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но</w:t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1404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однако</w:t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1404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зато</w:t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1404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да</w:t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 xml:space="preserve"> (в значении </w:t>
      </w:r>
      <w:r w:rsidRPr="001404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 xml:space="preserve">), </w:t>
      </w:r>
      <w:r w:rsidRPr="001404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да</w:t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 xml:space="preserve"> (в значении </w:t>
      </w:r>
      <w:r w:rsidRPr="001404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но</w:t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1404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1404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но</w:t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1404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а</w:t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1404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однако</w:t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1404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зато</w:t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1404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да</w:t>
      </w:r>
      <w:r w:rsidRPr="00140471">
        <w:rPr>
          <w:rFonts w:ascii="Times New Roman" w:eastAsia="Times New Roman" w:hAnsi="Times New Roman"/>
          <w:color w:val="000000"/>
          <w:sz w:val="24"/>
          <w:lang w:val="ru-RU"/>
        </w:rPr>
        <w:t>; оформлять на письме диалог.</w:t>
      </w:r>
    </w:p>
    <w:p w:rsidR="00222FE0" w:rsidRPr="00140471" w:rsidRDefault="00222FE0">
      <w:pPr>
        <w:rPr>
          <w:lang w:val="ru-RU"/>
        </w:rPr>
        <w:sectPr w:rsidR="00222FE0" w:rsidRPr="00140471">
          <w:pgSz w:w="11900" w:h="16840"/>
          <w:pgMar w:top="298" w:right="668" w:bottom="1440" w:left="666" w:header="720" w:footer="720" w:gutter="0"/>
          <w:cols w:space="720" w:equalWidth="0">
            <w:col w:w="10566" w:space="0"/>
          </w:cols>
          <w:docGrid w:linePitch="360"/>
        </w:sectPr>
      </w:pPr>
    </w:p>
    <w:p w:rsidR="00222FE0" w:rsidRPr="00B9769D" w:rsidRDefault="00222FE0">
      <w:pPr>
        <w:autoSpaceDE w:val="0"/>
        <w:autoSpaceDN w:val="0"/>
        <w:spacing w:after="64" w:line="220" w:lineRule="exact"/>
        <w:rPr>
          <w:sz w:val="32"/>
          <w:lang w:val="ru-RU"/>
        </w:rPr>
      </w:pPr>
    </w:p>
    <w:p w:rsidR="00222FE0" w:rsidRPr="00B9769D" w:rsidRDefault="00673686">
      <w:pPr>
        <w:autoSpaceDE w:val="0"/>
        <w:autoSpaceDN w:val="0"/>
        <w:spacing w:after="258" w:line="233" w:lineRule="auto"/>
        <w:rPr>
          <w:sz w:val="32"/>
        </w:rPr>
      </w:pPr>
      <w:r w:rsidRPr="00B9769D">
        <w:rPr>
          <w:rFonts w:ascii="Times New Roman" w:eastAsia="Times New Roman" w:hAnsi="Times New Roman"/>
          <w:b/>
          <w:color w:val="000000"/>
          <w:w w:val="101"/>
          <w:sz w:val="24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882"/>
        <w:gridCol w:w="528"/>
        <w:gridCol w:w="1106"/>
        <w:gridCol w:w="1140"/>
        <w:gridCol w:w="864"/>
        <w:gridCol w:w="4442"/>
        <w:gridCol w:w="1118"/>
        <w:gridCol w:w="2954"/>
      </w:tblGrid>
      <w:tr w:rsidR="00222FE0" w:rsidRPr="00B9769D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78" w:after="0" w:line="245" w:lineRule="auto"/>
              <w:ind w:right="144"/>
              <w:jc w:val="center"/>
              <w:rPr>
                <w:sz w:val="32"/>
              </w:rPr>
            </w:pPr>
            <w:r w:rsidRPr="00B9769D">
              <w:rPr>
                <w:rFonts w:ascii="Times New Roman" w:eastAsia="Times New Roman" w:hAnsi="Times New Roman"/>
                <w:b/>
                <w:color w:val="000000"/>
                <w:w w:val="97"/>
              </w:rPr>
              <w:t>№</w:t>
            </w:r>
            <w:r w:rsidRPr="00B9769D">
              <w:rPr>
                <w:sz w:val="32"/>
              </w:rPr>
              <w:br/>
            </w:r>
            <w:r w:rsidRPr="00B9769D">
              <w:rPr>
                <w:rFonts w:ascii="Times New Roman" w:eastAsia="Times New Roman" w:hAnsi="Times New Roman"/>
                <w:b/>
                <w:color w:val="000000"/>
                <w:w w:val="97"/>
              </w:rPr>
              <w:t>п/п</w:t>
            </w:r>
          </w:p>
        </w:tc>
        <w:tc>
          <w:tcPr>
            <w:tcW w:w="2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78" w:after="0" w:line="245" w:lineRule="auto"/>
              <w:ind w:left="72" w:right="576"/>
              <w:rPr>
                <w:sz w:val="32"/>
                <w:lang w:val="ru-RU"/>
              </w:rPr>
            </w:pPr>
            <w:r w:rsidRPr="00B9769D">
              <w:rPr>
                <w:rFonts w:ascii="Times New Roman" w:eastAsia="Times New Roman" w:hAnsi="Times New Roman"/>
                <w:b/>
                <w:color w:val="000000"/>
                <w:w w:val="97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78" w:after="0" w:line="230" w:lineRule="auto"/>
              <w:ind w:left="72"/>
              <w:rPr>
                <w:sz w:val="32"/>
              </w:rPr>
            </w:pPr>
            <w:proofErr w:type="spellStart"/>
            <w:r w:rsidRPr="00B9769D">
              <w:rPr>
                <w:rFonts w:ascii="Times New Roman" w:eastAsia="Times New Roman" w:hAnsi="Times New Roman"/>
                <w:b/>
                <w:color w:val="000000"/>
                <w:w w:val="97"/>
              </w:rPr>
              <w:t>Количество</w:t>
            </w:r>
            <w:proofErr w:type="spellEnd"/>
            <w:r w:rsidRPr="00B9769D">
              <w:rPr>
                <w:rFonts w:ascii="Times New Roman" w:eastAsia="Times New Roman" w:hAnsi="Times New Roman"/>
                <w:b/>
                <w:color w:val="000000"/>
                <w:w w:val="97"/>
              </w:rPr>
              <w:t xml:space="preserve"> </w:t>
            </w:r>
            <w:proofErr w:type="spellStart"/>
            <w:r w:rsidRPr="00B9769D">
              <w:rPr>
                <w:rFonts w:ascii="Times New Roman" w:eastAsia="Times New Roman" w:hAnsi="Times New Roman"/>
                <w:b/>
                <w:color w:val="000000"/>
                <w:w w:val="97"/>
              </w:rPr>
              <w:t>часов</w:t>
            </w:r>
            <w:proofErr w:type="spellEnd"/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78" w:after="0" w:line="245" w:lineRule="auto"/>
              <w:ind w:left="72"/>
              <w:rPr>
                <w:sz w:val="32"/>
              </w:rPr>
            </w:pPr>
            <w:r w:rsidRPr="00B9769D">
              <w:rPr>
                <w:rFonts w:ascii="Times New Roman" w:eastAsia="Times New Roman" w:hAnsi="Times New Roman"/>
                <w:b/>
                <w:color w:val="000000"/>
                <w:w w:val="97"/>
              </w:rPr>
              <w:t xml:space="preserve">Дата </w:t>
            </w:r>
            <w:r w:rsidRPr="00B9769D">
              <w:rPr>
                <w:sz w:val="32"/>
              </w:rPr>
              <w:br/>
            </w:r>
            <w:r w:rsidRPr="00B9769D">
              <w:rPr>
                <w:rFonts w:ascii="Times New Roman" w:eastAsia="Times New Roman" w:hAnsi="Times New Roman"/>
                <w:b/>
                <w:color w:val="000000"/>
                <w:w w:val="97"/>
              </w:rPr>
              <w:t>изучения</w:t>
            </w:r>
          </w:p>
        </w:tc>
        <w:tc>
          <w:tcPr>
            <w:tcW w:w="4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78" w:after="0" w:line="230" w:lineRule="auto"/>
              <w:ind w:left="72"/>
              <w:rPr>
                <w:sz w:val="32"/>
              </w:rPr>
            </w:pPr>
            <w:r w:rsidRPr="00B9769D">
              <w:rPr>
                <w:rFonts w:ascii="Times New Roman" w:eastAsia="Times New Roman" w:hAnsi="Times New Roman"/>
                <w:b/>
                <w:color w:val="000000"/>
                <w:w w:val="97"/>
              </w:rPr>
              <w:t>Виды деятельности</w:t>
            </w:r>
          </w:p>
        </w:tc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78" w:after="0" w:line="247" w:lineRule="auto"/>
              <w:ind w:left="72" w:right="288"/>
              <w:rPr>
                <w:sz w:val="32"/>
              </w:rPr>
            </w:pPr>
            <w:r w:rsidRPr="00B9769D">
              <w:rPr>
                <w:rFonts w:ascii="Times New Roman" w:eastAsia="Times New Roman" w:hAnsi="Times New Roman"/>
                <w:b/>
                <w:color w:val="000000"/>
                <w:w w:val="97"/>
              </w:rPr>
              <w:t xml:space="preserve">Виды, </w:t>
            </w:r>
            <w:r w:rsidRPr="00B9769D">
              <w:rPr>
                <w:sz w:val="32"/>
              </w:rPr>
              <w:br/>
            </w:r>
            <w:r w:rsidRPr="00B9769D">
              <w:rPr>
                <w:rFonts w:ascii="Times New Roman" w:eastAsia="Times New Roman" w:hAnsi="Times New Roman"/>
                <w:b/>
                <w:color w:val="000000"/>
                <w:w w:val="97"/>
              </w:rPr>
              <w:t xml:space="preserve">формы </w:t>
            </w:r>
            <w:r w:rsidRPr="00B9769D">
              <w:rPr>
                <w:sz w:val="32"/>
              </w:rPr>
              <w:br/>
            </w:r>
            <w:r w:rsidRPr="00B9769D">
              <w:rPr>
                <w:rFonts w:ascii="Times New Roman" w:eastAsia="Times New Roman" w:hAnsi="Times New Roman"/>
                <w:b/>
                <w:color w:val="000000"/>
                <w:w w:val="97"/>
              </w:rPr>
              <w:t>контроля</w:t>
            </w:r>
          </w:p>
        </w:tc>
        <w:tc>
          <w:tcPr>
            <w:tcW w:w="2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78" w:after="0" w:line="245" w:lineRule="auto"/>
              <w:ind w:left="72" w:right="1008"/>
              <w:rPr>
                <w:sz w:val="32"/>
              </w:rPr>
            </w:pPr>
            <w:r w:rsidRPr="00B9769D">
              <w:rPr>
                <w:rFonts w:ascii="Times New Roman" w:eastAsia="Times New Roman" w:hAnsi="Times New Roman"/>
                <w:b/>
                <w:color w:val="000000"/>
                <w:w w:val="97"/>
              </w:rPr>
              <w:t>Электронные (цифровые) образовательные ресурсы</w:t>
            </w:r>
          </w:p>
        </w:tc>
      </w:tr>
      <w:tr w:rsidR="00222FE0" w:rsidRPr="00B9769D">
        <w:trPr>
          <w:trHeight w:hRule="exact" w:val="540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E0" w:rsidRPr="00B9769D" w:rsidRDefault="00222FE0">
            <w:pPr>
              <w:rPr>
                <w:sz w:val="32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E0" w:rsidRPr="00B9769D" w:rsidRDefault="00222FE0">
            <w:pPr>
              <w:rPr>
                <w:sz w:val="32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78" w:after="0" w:line="230" w:lineRule="auto"/>
              <w:jc w:val="center"/>
              <w:rPr>
                <w:sz w:val="32"/>
              </w:rPr>
            </w:pPr>
            <w:r w:rsidRPr="00B9769D">
              <w:rPr>
                <w:rFonts w:ascii="Times New Roman" w:eastAsia="Times New Roman" w:hAnsi="Times New Roman"/>
                <w:b/>
                <w:color w:val="000000"/>
                <w:w w:val="97"/>
              </w:rPr>
              <w:t>всего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78" w:after="0" w:line="245" w:lineRule="auto"/>
              <w:ind w:left="72"/>
              <w:rPr>
                <w:sz w:val="32"/>
              </w:rPr>
            </w:pPr>
            <w:r w:rsidRPr="00B9769D">
              <w:rPr>
                <w:rFonts w:ascii="Times New Roman" w:eastAsia="Times New Roman" w:hAnsi="Times New Roman"/>
                <w:b/>
                <w:color w:val="000000"/>
                <w:w w:val="97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78" w:after="0" w:line="245" w:lineRule="auto"/>
              <w:ind w:left="68"/>
              <w:rPr>
                <w:sz w:val="32"/>
              </w:rPr>
            </w:pPr>
            <w:r w:rsidRPr="00B9769D">
              <w:rPr>
                <w:rFonts w:ascii="Times New Roman" w:eastAsia="Times New Roman" w:hAnsi="Times New Roman"/>
                <w:b/>
                <w:color w:val="000000"/>
                <w:w w:val="97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E0" w:rsidRPr="00B9769D" w:rsidRDefault="00222FE0">
            <w:pPr>
              <w:rPr>
                <w:sz w:val="32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E0" w:rsidRPr="00B9769D" w:rsidRDefault="00222FE0">
            <w:pPr>
              <w:rPr>
                <w:sz w:val="32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E0" w:rsidRPr="00B9769D" w:rsidRDefault="00222FE0">
            <w:pPr>
              <w:rPr>
                <w:sz w:val="32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E0" w:rsidRPr="00B9769D" w:rsidRDefault="00222FE0">
            <w:pPr>
              <w:rPr>
                <w:sz w:val="32"/>
              </w:rPr>
            </w:pPr>
          </w:p>
        </w:tc>
      </w:tr>
      <w:tr w:rsidR="00222FE0" w:rsidRPr="00B9769D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78" w:after="0" w:line="230" w:lineRule="auto"/>
              <w:ind w:left="72"/>
              <w:rPr>
                <w:sz w:val="32"/>
              </w:rPr>
            </w:pPr>
            <w:r w:rsidRPr="00B9769D">
              <w:rPr>
                <w:rFonts w:ascii="Times New Roman" w:eastAsia="Times New Roman" w:hAnsi="Times New Roman"/>
                <w:b/>
                <w:color w:val="000000"/>
                <w:w w:val="97"/>
              </w:rPr>
              <w:t xml:space="preserve">Раздел 1. ПОВТОРЕНИЕ </w:t>
            </w:r>
          </w:p>
        </w:tc>
      </w:tr>
      <w:tr w:rsidR="00222FE0" w:rsidRPr="00B9769D">
        <w:trPr>
          <w:trHeight w:hRule="exact" w:val="5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80" w:after="0" w:line="230" w:lineRule="auto"/>
              <w:jc w:val="center"/>
              <w:rPr>
                <w:sz w:val="32"/>
              </w:rPr>
            </w:pPr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>1.1.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80" w:after="0" w:line="230" w:lineRule="auto"/>
              <w:ind w:left="72"/>
              <w:rPr>
                <w:sz w:val="32"/>
              </w:rPr>
            </w:pPr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>Повторение пройденного материала.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515B53">
            <w:pPr>
              <w:autoSpaceDE w:val="0"/>
              <w:autoSpaceDN w:val="0"/>
              <w:spacing w:before="80" w:after="0" w:line="230" w:lineRule="auto"/>
              <w:ind w:left="72"/>
              <w:rPr>
                <w:sz w:val="32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80" w:after="0" w:line="230" w:lineRule="auto"/>
              <w:ind w:left="72"/>
              <w:rPr>
                <w:sz w:val="32"/>
              </w:rPr>
            </w:pPr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80" w:after="0" w:line="230" w:lineRule="auto"/>
              <w:ind w:left="68"/>
              <w:rPr>
                <w:sz w:val="32"/>
              </w:rPr>
            </w:pPr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80" w:after="0" w:line="245" w:lineRule="auto"/>
              <w:jc w:val="center"/>
              <w:rPr>
                <w:sz w:val="32"/>
              </w:rPr>
            </w:pPr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>02.09.2022 28.09.2022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80" w:after="0" w:line="230" w:lineRule="auto"/>
              <w:ind w:left="72"/>
              <w:rPr>
                <w:sz w:val="32"/>
              </w:rPr>
            </w:pPr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>Чтение текста, лекция, конспектирование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80" w:after="0" w:line="245" w:lineRule="auto"/>
              <w:ind w:left="72" w:right="432"/>
              <w:rPr>
                <w:sz w:val="32"/>
              </w:rPr>
            </w:pPr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 xml:space="preserve">Устный </w:t>
            </w:r>
            <w:r w:rsidRPr="00B9769D">
              <w:rPr>
                <w:sz w:val="32"/>
              </w:rPr>
              <w:br/>
            </w:r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>опрос;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80" w:after="0" w:line="230" w:lineRule="auto"/>
              <w:ind w:left="72"/>
              <w:rPr>
                <w:sz w:val="32"/>
              </w:rPr>
            </w:pPr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>РЭШ, Skysmart</w:t>
            </w:r>
          </w:p>
        </w:tc>
      </w:tr>
      <w:tr w:rsidR="00222FE0" w:rsidRPr="00B9769D">
        <w:trPr>
          <w:trHeight w:hRule="exact" w:val="348"/>
        </w:trPr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76" w:after="0" w:line="233" w:lineRule="auto"/>
              <w:ind w:left="72"/>
              <w:rPr>
                <w:sz w:val="32"/>
              </w:rPr>
            </w:pPr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515B53">
            <w:pPr>
              <w:autoSpaceDE w:val="0"/>
              <w:autoSpaceDN w:val="0"/>
              <w:spacing w:before="76" w:after="0" w:line="233" w:lineRule="auto"/>
              <w:ind w:left="72"/>
              <w:rPr>
                <w:sz w:val="32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222FE0">
            <w:pPr>
              <w:rPr>
                <w:sz w:val="3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222FE0">
            <w:pPr>
              <w:rPr>
                <w:sz w:val="32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222FE0">
            <w:pPr>
              <w:rPr>
                <w:sz w:val="32"/>
              </w:rPr>
            </w:pP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222FE0">
            <w:pPr>
              <w:rPr>
                <w:sz w:val="32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222FE0">
            <w:pPr>
              <w:rPr>
                <w:sz w:val="32"/>
              </w:rPr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222FE0">
            <w:pPr>
              <w:rPr>
                <w:sz w:val="32"/>
              </w:rPr>
            </w:pPr>
          </w:p>
        </w:tc>
      </w:tr>
      <w:tr w:rsidR="00222FE0" w:rsidRPr="00515B53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76" w:after="0" w:line="233" w:lineRule="auto"/>
              <w:ind w:left="72"/>
              <w:rPr>
                <w:sz w:val="32"/>
                <w:lang w:val="ru-RU"/>
              </w:rPr>
            </w:pPr>
            <w:r w:rsidRPr="00B9769D">
              <w:rPr>
                <w:rFonts w:ascii="Times New Roman" w:eastAsia="Times New Roman" w:hAnsi="Times New Roman"/>
                <w:b/>
                <w:color w:val="000000"/>
                <w:w w:val="97"/>
                <w:lang w:val="ru-RU"/>
              </w:rPr>
              <w:t xml:space="preserve">Раздел 2. ОБЩИЕ  СВЕДЕНИЯ  О  ЯЗЫКЕ </w:t>
            </w:r>
          </w:p>
        </w:tc>
      </w:tr>
      <w:tr w:rsidR="00222FE0" w:rsidRPr="00B9769D">
        <w:trPr>
          <w:trHeight w:hRule="exact" w:val="399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76" w:after="0" w:line="233" w:lineRule="auto"/>
              <w:jc w:val="center"/>
              <w:rPr>
                <w:sz w:val="32"/>
              </w:rPr>
            </w:pPr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>2.1.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76" w:after="0" w:line="245" w:lineRule="auto"/>
              <w:ind w:left="72" w:right="144"/>
              <w:rPr>
                <w:sz w:val="32"/>
                <w:lang w:val="ru-RU"/>
              </w:rPr>
            </w:pPr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>Богатство и выразительность русского языка.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76" w:after="0" w:line="233" w:lineRule="auto"/>
              <w:ind w:left="72"/>
              <w:rPr>
                <w:sz w:val="32"/>
              </w:rPr>
            </w:pPr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76" w:after="0" w:line="233" w:lineRule="auto"/>
              <w:ind w:left="72"/>
              <w:rPr>
                <w:sz w:val="32"/>
              </w:rPr>
            </w:pPr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76" w:after="0" w:line="233" w:lineRule="auto"/>
              <w:ind w:left="68"/>
              <w:rPr>
                <w:sz w:val="32"/>
              </w:rPr>
            </w:pPr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76" w:after="0" w:line="233" w:lineRule="auto"/>
              <w:jc w:val="center"/>
              <w:rPr>
                <w:sz w:val="32"/>
              </w:rPr>
            </w:pPr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>29.09.2022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76" w:after="0" w:line="257" w:lineRule="auto"/>
              <w:ind w:left="72"/>
              <w:rPr>
                <w:sz w:val="32"/>
                <w:lang w:val="ru-RU"/>
              </w:rPr>
            </w:pPr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Анализировать лексические значения многозначных слов, сравнивать прямое и переносное значения слова, значения слов в синонимическом ряду и антонимической паре, значения слова и фразеологизма, наблюдать за образованием новых слов от иноязычных, использованием «старых» слов в новом значении; Самостоятельно формулировать суждения о красоте и </w:t>
            </w:r>
            <w:r w:rsidRPr="00B9769D">
              <w:rPr>
                <w:sz w:val="32"/>
                <w:lang w:val="ru-RU"/>
              </w:rPr>
              <w:br/>
            </w:r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богатстве русского языка на основе проведённого анализа; Анализировать прозаические и поэтические тексты с точки зрения использования в них изобразительно-выразительных языковых средств; </w:t>
            </w:r>
            <w:r w:rsidRPr="00B9769D">
              <w:rPr>
                <w:sz w:val="32"/>
                <w:lang w:val="ru-RU"/>
              </w:rPr>
              <w:br/>
            </w:r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>C</w:t>
            </w:r>
            <w:proofErr w:type="spellStart"/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>амостоятельно</w:t>
            </w:r>
            <w:proofErr w:type="spellEnd"/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 формулировать обобщения и выводы о </w:t>
            </w:r>
            <w:r w:rsidRPr="00B9769D">
              <w:rPr>
                <w:sz w:val="32"/>
                <w:lang w:val="ru-RU"/>
              </w:rPr>
              <w:br/>
            </w:r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словарном богатстве русского языка; </w:t>
            </w:r>
            <w:r w:rsidRPr="00B9769D">
              <w:rPr>
                <w:sz w:val="32"/>
                <w:lang w:val="ru-RU"/>
              </w:rPr>
              <w:br/>
            </w:r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Характеризовать основные разделы лингвистики; </w:t>
            </w:r>
            <w:r w:rsidRPr="00B9769D">
              <w:rPr>
                <w:sz w:val="32"/>
                <w:lang w:val="ru-RU"/>
              </w:rPr>
              <w:br/>
            </w:r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Определять основания для сравнения слова и социальных знаков (дорожные знаки, знаки сервисов, предупредительные знаки, математические символы и проч.); </w:t>
            </w:r>
            <w:r w:rsidRPr="00B9769D">
              <w:rPr>
                <w:sz w:val="32"/>
                <w:lang w:val="ru-RU"/>
              </w:rPr>
              <w:br/>
            </w:r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Характеризовать язык как систему знаков и как средство </w:t>
            </w:r>
            <w:r w:rsidRPr="00B9769D">
              <w:rPr>
                <w:sz w:val="32"/>
                <w:lang w:val="ru-RU"/>
              </w:rPr>
              <w:br/>
            </w:r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человеческого общения; </w:t>
            </w:r>
            <w:r w:rsidRPr="00B9769D">
              <w:rPr>
                <w:sz w:val="32"/>
                <w:lang w:val="ru-RU"/>
              </w:rPr>
              <w:br/>
            </w:r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>Выявлять и сравнивать основные единицы языка и речи (в пределах изученного в начальной школе);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76" w:after="0" w:line="245" w:lineRule="auto"/>
              <w:ind w:left="72" w:right="432"/>
              <w:rPr>
                <w:sz w:val="32"/>
              </w:rPr>
            </w:pPr>
            <w:proofErr w:type="spellStart"/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>Устный</w:t>
            </w:r>
            <w:proofErr w:type="spellEnd"/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 xml:space="preserve"> </w:t>
            </w:r>
            <w:r w:rsidRPr="00B9769D">
              <w:rPr>
                <w:sz w:val="32"/>
              </w:rPr>
              <w:br/>
            </w:r>
            <w:proofErr w:type="spellStart"/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>опрос</w:t>
            </w:r>
            <w:proofErr w:type="spellEnd"/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>;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76" w:after="0" w:line="233" w:lineRule="auto"/>
              <w:ind w:left="72"/>
              <w:rPr>
                <w:sz w:val="32"/>
              </w:rPr>
            </w:pPr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>инфоурок</w:t>
            </w:r>
          </w:p>
        </w:tc>
      </w:tr>
      <w:tr w:rsidR="00222FE0" w:rsidRPr="00B9769D">
        <w:trPr>
          <w:trHeight w:hRule="exact" w:val="15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78" w:after="0" w:line="230" w:lineRule="auto"/>
              <w:jc w:val="center"/>
              <w:rPr>
                <w:sz w:val="32"/>
              </w:rPr>
            </w:pPr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>2.2.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78" w:after="0" w:line="230" w:lineRule="auto"/>
              <w:ind w:left="72"/>
              <w:rPr>
                <w:sz w:val="32"/>
                <w:lang w:val="ru-RU"/>
              </w:rPr>
            </w:pPr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>Лингвистика как наука о языке.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78" w:after="0" w:line="230" w:lineRule="auto"/>
              <w:ind w:left="72"/>
              <w:rPr>
                <w:sz w:val="32"/>
              </w:rPr>
            </w:pPr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78" w:after="0" w:line="230" w:lineRule="auto"/>
              <w:ind w:left="72"/>
              <w:rPr>
                <w:sz w:val="32"/>
              </w:rPr>
            </w:pPr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78" w:after="0" w:line="230" w:lineRule="auto"/>
              <w:ind w:left="68"/>
              <w:rPr>
                <w:sz w:val="32"/>
              </w:rPr>
            </w:pPr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78" w:after="0" w:line="230" w:lineRule="auto"/>
              <w:jc w:val="center"/>
              <w:rPr>
                <w:sz w:val="32"/>
              </w:rPr>
            </w:pPr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>30.09.2022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78" w:after="0" w:line="252" w:lineRule="auto"/>
              <w:ind w:left="72"/>
              <w:rPr>
                <w:sz w:val="32"/>
                <w:lang w:val="ru-RU"/>
              </w:rPr>
            </w:pPr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Анализировать лексические значения многозначных слов, сравнивать прямое и переносное значения слова, значения слов в синонимическом ряду и антонимической паре, значения слова и фразеологизма, наблюдать за образованием новых слов от иноязычных, использованием «старых» слов в новом значении; Самостоятельно формулировать суждения о красоте и </w:t>
            </w:r>
            <w:r w:rsidRPr="00B9769D">
              <w:rPr>
                <w:sz w:val="32"/>
                <w:lang w:val="ru-RU"/>
              </w:rPr>
              <w:br/>
            </w:r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>богатстве русского языка на основе проведённого анализа;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78" w:after="0" w:line="245" w:lineRule="auto"/>
              <w:ind w:left="72" w:right="432"/>
              <w:rPr>
                <w:sz w:val="32"/>
              </w:rPr>
            </w:pPr>
            <w:proofErr w:type="spellStart"/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>Устный</w:t>
            </w:r>
            <w:proofErr w:type="spellEnd"/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 xml:space="preserve"> </w:t>
            </w:r>
            <w:r w:rsidRPr="00B9769D">
              <w:rPr>
                <w:sz w:val="32"/>
              </w:rPr>
              <w:br/>
            </w:r>
            <w:proofErr w:type="spellStart"/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>опрос</w:t>
            </w:r>
            <w:proofErr w:type="spellEnd"/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>;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78" w:after="0" w:line="245" w:lineRule="auto"/>
              <w:ind w:right="1440"/>
              <w:jc w:val="center"/>
              <w:rPr>
                <w:sz w:val="32"/>
              </w:rPr>
            </w:pPr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 xml:space="preserve">https://resh.edu.ru/sub </w:t>
            </w:r>
            <w:r w:rsidRPr="00B9769D">
              <w:rPr>
                <w:sz w:val="32"/>
              </w:rPr>
              <w:br/>
            </w:r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>ject/lesson/7653/cons</w:t>
            </w:r>
          </w:p>
        </w:tc>
      </w:tr>
      <w:tr w:rsidR="00222FE0" w:rsidRPr="00B9769D">
        <w:trPr>
          <w:trHeight w:hRule="exact" w:val="348"/>
        </w:trPr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78" w:after="0" w:line="230" w:lineRule="auto"/>
              <w:ind w:left="72"/>
              <w:rPr>
                <w:sz w:val="32"/>
              </w:rPr>
            </w:pPr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78" w:after="0" w:line="230" w:lineRule="auto"/>
              <w:ind w:left="72"/>
              <w:rPr>
                <w:sz w:val="32"/>
              </w:rPr>
            </w:pPr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>2</w:t>
            </w:r>
          </w:p>
        </w:tc>
        <w:tc>
          <w:tcPr>
            <w:tcW w:w="11624" w:type="dxa"/>
            <w:gridSpan w:val="6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222FE0">
            <w:pPr>
              <w:rPr>
                <w:sz w:val="32"/>
              </w:rPr>
            </w:pPr>
          </w:p>
        </w:tc>
      </w:tr>
      <w:tr w:rsidR="00222FE0" w:rsidRPr="00B9769D">
        <w:trPr>
          <w:trHeight w:hRule="exact" w:val="350"/>
        </w:trPr>
        <w:tc>
          <w:tcPr>
            <w:tcW w:w="15502" w:type="dxa"/>
            <w:gridSpan w:val="9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76" w:after="0" w:line="230" w:lineRule="auto"/>
              <w:ind w:left="72"/>
              <w:rPr>
                <w:sz w:val="32"/>
              </w:rPr>
            </w:pPr>
            <w:r w:rsidRPr="00B9769D">
              <w:rPr>
                <w:rFonts w:ascii="Times New Roman" w:eastAsia="Times New Roman" w:hAnsi="Times New Roman"/>
                <w:b/>
                <w:color w:val="000000"/>
                <w:w w:val="97"/>
              </w:rPr>
              <w:t xml:space="preserve">Раздел 3. ЯЗЫК И  РЕЧЬ </w:t>
            </w:r>
          </w:p>
        </w:tc>
      </w:tr>
      <w:tr w:rsidR="00222FE0" w:rsidRPr="00B9769D">
        <w:trPr>
          <w:trHeight w:hRule="exact" w:val="71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76" w:after="0" w:line="233" w:lineRule="auto"/>
              <w:jc w:val="center"/>
              <w:rPr>
                <w:sz w:val="32"/>
              </w:rPr>
            </w:pPr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>3.1.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76" w:after="0" w:line="233" w:lineRule="auto"/>
              <w:jc w:val="center"/>
              <w:rPr>
                <w:sz w:val="32"/>
              </w:rPr>
            </w:pPr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Язык и речь. Монолог. Диалог. </w:t>
            </w:r>
            <w:proofErr w:type="spellStart"/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>Полилог</w:t>
            </w:r>
            <w:proofErr w:type="spellEnd"/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515B53">
            <w:pPr>
              <w:autoSpaceDE w:val="0"/>
              <w:autoSpaceDN w:val="0"/>
              <w:spacing w:before="76" w:after="0" w:line="233" w:lineRule="auto"/>
              <w:ind w:left="72"/>
              <w:rPr>
                <w:sz w:val="32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</w:rPr>
              <w:t>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76" w:after="0" w:line="233" w:lineRule="auto"/>
              <w:ind w:left="72"/>
              <w:rPr>
                <w:sz w:val="32"/>
              </w:rPr>
            </w:pPr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76" w:after="0" w:line="233" w:lineRule="auto"/>
              <w:ind w:left="68"/>
              <w:rPr>
                <w:sz w:val="32"/>
              </w:rPr>
            </w:pPr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76" w:after="0" w:line="233" w:lineRule="auto"/>
              <w:jc w:val="center"/>
              <w:rPr>
                <w:sz w:val="32"/>
              </w:rPr>
            </w:pPr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>03.10.2022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76" w:after="0" w:line="250" w:lineRule="auto"/>
              <w:ind w:left="72" w:right="288"/>
              <w:rPr>
                <w:sz w:val="32"/>
                <w:lang w:val="ru-RU"/>
              </w:rPr>
            </w:pPr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Создавать устные монологические высказывания на основе жизненных наблюдений, чтения научно-учебной, </w:t>
            </w:r>
            <w:r w:rsidRPr="00B9769D">
              <w:rPr>
                <w:sz w:val="32"/>
                <w:lang w:val="ru-RU"/>
              </w:rPr>
              <w:br/>
            </w:r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>художественной и научно-популярной литературы;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76" w:after="0" w:line="233" w:lineRule="auto"/>
              <w:jc w:val="center"/>
              <w:rPr>
                <w:sz w:val="32"/>
              </w:rPr>
            </w:pPr>
            <w:proofErr w:type="spellStart"/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>Тестирование</w:t>
            </w:r>
            <w:proofErr w:type="spellEnd"/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>;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76" w:after="0" w:line="245" w:lineRule="auto"/>
              <w:ind w:right="1440"/>
              <w:jc w:val="center"/>
              <w:rPr>
                <w:sz w:val="32"/>
              </w:rPr>
            </w:pPr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 xml:space="preserve">https://resh.edu.ru/sub </w:t>
            </w:r>
            <w:r w:rsidRPr="00B9769D">
              <w:rPr>
                <w:sz w:val="32"/>
              </w:rPr>
              <w:br/>
            </w:r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>ject/lesson/7653/cons</w:t>
            </w:r>
          </w:p>
        </w:tc>
      </w:tr>
    </w:tbl>
    <w:p w:rsidR="00222FE0" w:rsidRPr="00B9769D" w:rsidRDefault="00222FE0">
      <w:pPr>
        <w:autoSpaceDE w:val="0"/>
        <w:autoSpaceDN w:val="0"/>
        <w:spacing w:after="0" w:line="14" w:lineRule="exact"/>
        <w:rPr>
          <w:sz w:val="32"/>
        </w:rPr>
      </w:pPr>
    </w:p>
    <w:p w:rsidR="00222FE0" w:rsidRPr="00B9769D" w:rsidRDefault="00222FE0">
      <w:pPr>
        <w:rPr>
          <w:sz w:val="32"/>
        </w:rPr>
        <w:sectPr w:rsidR="00222FE0" w:rsidRPr="00B9769D">
          <w:pgSz w:w="16840" w:h="11900"/>
          <w:pgMar w:top="282" w:right="640" w:bottom="72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222FE0" w:rsidRPr="00B9769D" w:rsidRDefault="00222FE0">
      <w:pPr>
        <w:autoSpaceDE w:val="0"/>
        <w:autoSpaceDN w:val="0"/>
        <w:spacing w:after="66" w:line="220" w:lineRule="exact"/>
        <w:rPr>
          <w:sz w:val="32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882"/>
        <w:gridCol w:w="528"/>
        <w:gridCol w:w="1106"/>
        <w:gridCol w:w="1140"/>
        <w:gridCol w:w="864"/>
        <w:gridCol w:w="4442"/>
        <w:gridCol w:w="1118"/>
        <w:gridCol w:w="2954"/>
      </w:tblGrid>
      <w:tr w:rsidR="00222FE0" w:rsidRPr="00B9769D">
        <w:trPr>
          <w:trHeight w:hRule="exact" w:val="265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78" w:after="0" w:line="230" w:lineRule="auto"/>
              <w:jc w:val="center"/>
              <w:rPr>
                <w:sz w:val="32"/>
              </w:rPr>
            </w:pPr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>3.2.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78" w:after="0" w:line="230" w:lineRule="auto"/>
              <w:ind w:left="72"/>
              <w:rPr>
                <w:sz w:val="32"/>
              </w:rPr>
            </w:pPr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>Речь как деятельность.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515B53">
            <w:pPr>
              <w:autoSpaceDE w:val="0"/>
              <w:autoSpaceDN w:val="0"/>
              <w:spacing w:before="78" w:after="0" w:line="230" w:lineRule="auto"/>
              <w:ind w:left="72"/>
              <w:rPr>
                <w:sz w:val="32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78" w:after="0" w:line="230" w:lineRule="auto"/>
              <w:ind w:left="72"/>
              <w:rPr>
                <w:sz w:val="32"/>
              </w:rPr>
            </w:pPr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78" w:after="0" w:line="230" w:lineRule="auto"/>
              <w:ind w:left="68"/>
              <w:rPr>
                <w:sz w:val="32"/>
              </w:rPr>
            </w:pPr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78" w:after="0" w:line="230" w:lineRule="auto"/>
              <w:jc w:val="center"/>
              <w:rPr>
                <w:sz w:val="32"/>
              </w:rPr>
            </w:pPr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>04.10.2022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78" w:after="0" w:line="254" w:lineRule="auto"/>
              <w:ind w:left="72"/>
              <w:rPr>
                <w:sz w:val="32"/>
                <w:lang w:val="ru-RU"/>
              </w:rPr>
            </w:pPr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Устно пересказывать прочитанный или прослушанный текст, в том числе с изменением лица рассказчика; </w:t>
            </w:r>
            <w:r w:rsidRPr="00B9769D">
              <w:rPr>
                <w:sz w:val="32"/>
                <w:lang w:val="ru-RU"/>
              </w:rPr>
              <w:br/>
            </w:r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>Участвовать в диалоге на лингвистические темы (в рамках изученного) и диалоге/</w:t>
            </w:r>
            <w:proofErr w:type="spellStart"/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>полилоге</w:t>
            </w:r>
            <w:proofErr w:type="spellEnd"/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 на основе жизненных </w:t>
            </w:r>
            <w:r w:rsidRPr="00B9769D">
              <w:rPr>
                <w:sz w:val="32"/>
                <w:lang w:val="ru-RU"/>
              </w:rPr>
              <w:br/>
            </w:r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наблюдений; </w:t>
            </w:r>
            <w:r w:rsidRPr="00B9769D">
              <w:rPr>
                <w:sz w:val="32"/>
                <w:lang w:val="ru-RU"/>
              </w:rPr>
              <w:br/>
            </w:r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Использовать приёмы различных видов </w:t>
            </w:r>
            <w:proofErr w:type="spellStart"/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>аудирования</w:t>
            </w:r>
            <w:proofErr w:type="spellEnd"/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 и чтения; Устно и письменно формулировать тему и главную мысль прослушанного и прочитанного текста, вопросы по </w:t>
            </w:r>
            <w:r w:rsidRPr="00B9769D">
              <w:rPr>
                <w:sz w:val="32"/>
                <w:lang w:val="ru-RU"/>
              </w:rPr>
              <w:br/>
            </w:r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содержанию текста и отвечать на них; </w:t>
            </w:r>
            <w:r w:rsidRPr="00B9769D">
              <w:rPr>
                <w:sz w:val="32"/>
                <w:lang w:val="ru-RU"/>
              </w:rPr>
              <w:br/>
            </w:r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Анализировать содержание исходного текста, подробно и сжато передавать его в письменной форме; </w:t>
            </w:r>
            <w:r w:rsidRPr="00B9769D">
              <w:rPr>
                <w:sz w:val="32"/>
                <w:lang w:val="ru-RU"/>
              </w:rPr>
              <w:br/>
            </w:r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>Анализировать содержание исходного текста, подробно и сжато передавать его в письменной форме;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78" w:after="0" w:line="245" w:lineRule="auto"/>
              <w:ind w:left="72" w:right="432"/>
              <w:rPr>
                <w:sz w:val="32"/>
              </w:rPr>
            </w:pPr>
            <w:proofErr w:type="spellStart"/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>Устный</w:t>
            </w:r>
            <w:proofErr w:type="spellEnd"/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 xml:space="preserve"> </w:t>
            </w:r>
            <w:r w:rsidRPr="00B9769D">
              <w:rPr>
                <w:sz w:val="32"/>
              </w:rPr>
              <w:br/>
            </w:r>
            <w:proofErr w:type="spellStart"/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>опрос</w:t>
            </w:r>
            <w:proofErr w:type="spellEnd"/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>;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78" w:after="0" w:line="245" w:lineRule="auto"/>
              <w:ind w:right="1440"/>
              <w:jc w:val="center"/>
              <w:rPr>
                <w:sz w:val="32"/>
              </w:rPr>
            </w:pPr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 xml:space="preserve">https://resh.edu.ru/sub </w:t>
            </w:r>
            <w:r w:rsidRPr="00B9769D">
              <w:rPr>
                <w:sz w:val="32"/>
              </w:rPr>
              <w:br/>
            </w:r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>ject/lesson/7653/cons</w:t>
            </w:r>
          </w:p>
        </w:tc>
      </w:tr>
      <w:tr w:rsidR="00222FE0" w:rsidRPr="00B9769D">
        <w:trPr>
          <w:trHeight w:hRule="exact" w:val="348"/>
        </w:trPr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76" w:after="0" w:line="233" w:lineRule="auto"/>
              <w:ind w:left="72"/>
              <w:rPr>
                <w:sz w:val="32"/>
              </w:rPr>
            </w:pPr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515B53">
            <w:pPr>
              <w:autoSpaceDE w:val="0"/>
              <w:autoSpaceDN w:val="0"/>
              <w:spacing w:before="76" w:after="0" w:line="233" w:lineRule="auto"/>
              <w:ind w:left="72"/>
              <w:rPr>
                <w:sz w:val="32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</w:rPr>
              <w:t>9</w:t>
            </w:r>
          </w:p>
        </w:tc>
        <w:tc>
          <w:tcPr>
            <w:tcW w:w="116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222FE0">
            <w:pPr>
              <w:rPr>
                <w:sz w:val="32"/>
              </w:rPr>
            </w:pPr>
          </w:p>
        </w:tc>
      </w:tr>
      <w:tr w:rsidR="00222FE0" w:rsidRPr="00B9769D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76" w:after="0" w:line="233" w:lineRule="auto"/>
              <w:ind w:left="72"/>
              <w:rPr>
                <w:sz w:val="32"/>
              </w:rPr>
            </w:pPr>
            <w:r w:rsidRPr="00B9769D">
              <w:rPr>
                <w:rFonts w:ascii="Times New Roman" w:eastAsia="Times New Roman" w:hAnsi="Times New Roman"/>
                <w:b/>
                <w:color w:val="000000"/>
                <w:w w:val="97"/>
              </w:rPr>
              <w:t>Раздел 4. ТЕКСТ</w:t>
            </w:r>
          </w:p>
        </w:tc>
      </w:tr>
      <w:tr w:rsidR="00222FE0" w:rsidRPr="00B9769D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76" w:after="0" w:line="233" w:lineRule="auto"/>
              <w:jc w:val="center"/>
              <w:rPr>
                <w:sz w:val="32"/>
              </w:rPr>
            </w:pPr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>4.1.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76" w:after="0" w:line="233" w:lineRule="auto"/>
              <w:ind w:left="72"/>
              <w:rPr>
                <w:sz w:val="32"/>
                <w:lang w:val="ru-RU"/>
              </w:rPr>
            </w:pPr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>Текст и его основные признаки.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76" w:after="0" w:line="233" w:lineRule="auto"/>
              <w:ind w:left="72"/>
              <w:rPr>
                <w:sz w:val="32"/>
              </w:rPr>
            </w:pPr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76" w:after="0" w:line="233" w:lineRule="auto"/>
              <w:ind w:left="72"/>
              <w:rPr>
                <w:sz w:val="32"/>
              </w:rPr>
            </w:pPr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76" w:after="0" w:line="233" w:lineRule="auto"/>
              <w:ind w:left="68"/>
              <w:rPr>
                <w:sz w:val="32"/>
              </w:rPr>
            </w:pPr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76" w:after="0" w:line="233" w:lineRule="auto"/>
              <w:jc w:val="center"/>
              <w:rPr>
                <w:sz w:val="32"/>
              </w:rPr>
            </w:pPr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>01.10.2022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76" w:after="0" w:line="250" w:lineRule="auto"/>
              <w:ind w:left="72" w:right="288"/>
              <w:rPr>
                <w:sz w:val="32"/>
                <w:lang w:val="ru-RU"/>
              </w:rPr>
            </w:pPr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; </w:t>
            </w:r>
            <w:r w:rsidRPr="00B9769D">
              <w:rPr>
                <w:sz w:val="32"/>
                <w:lang w:val="ru-RU"/>
              </w:rPr>
              <w:br/>
            </w:r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Распознавать основные признаки текста; </w:t>
            </w:r>
            <w:r w:rsidRPr="00B9769D">
              <w:rPr>
                <w:sz w:val="32"/>
                <w:lang w:val="ru-RU"/>
              </w:rPr>
              <w:br/>
            </w:r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Членить текст на </w:t>
            </w:r>
            <w:proofErr w:type="spellStart"/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>композиционносмысловые</w:t>
            </w:r>
            <w:proofErr w:type="spellEnd"/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 части (абзацы);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76" w:after="0" w:line="245" w:lineRule="auto"/>
              <w:ind w:left="72" w:right="432"/>
              <w:rPr>
                <w:sz w:val="32"/>
              </w:rPr>
            </w:pPr>
            <w:proofErr w:type="spellStart"/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>Устный</w:t>
            </w:r>
            <w:proofErr w:type="spellEnd"/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 xml:space="preserve"> </w:t>
            </w:r>
            <w:r w:rsidRPr="00B9769D">
              <w:rPr>
                <w:sz w:val="32"/>
              </w:rPr>
              <w:br/>
            </w:r>
            <w:proofErr w:type="spellStart"/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>опрос</w:t>
            </w:r>
            <w:proofErr w:type="spellEnd"/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>;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270" w:after="0" w:line="245" w:lineRule="auto"/>
              <w:ind w:left="72" w:right="1440"/>
              <w:rPr>
                <w:sz w:val="32"/>
              </w:rPr>
            </w:pPr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 xml:space="preserve">https://resh.edu.ru/sub </w:t>
            </w:r>
            <w:r w:rsidRPr="00B9769D">
              <w:rPr>
                <w:sz w:val="32"/>
              </w:rPr>
              <w:br/>
            </w:r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>ject/lesson/121</w:t>
            </w:r>
          </w:p>
        </w:tc>
      </w:tr>
      <w:tr w:rsidR="00222FE0" w:rsidRPr="00B9769D">
        <w:trPr>
          <w:trHeight w:hRule="exact" w:val="71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78" w:after="0" w:line="230" w:lineRule="auto"/>
              <w:jc w:val="center"/>
              <w:rPr>
                <w:sz w:val="32"/>
              </w:rPr>
            </w:pPr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>4.2.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78" w:after="0" w:line="230" w:lineRule="auto"/>
              <w:ind w:left="72"/>
              <w:rPr>
                <w:sz w:val="32"/>
              </w:rPr>
            </w:pPr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>Композиционная структура текста.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78" w:after="0" w:line="230" w:lineRule="auto"/>
              <w:ind w:left="72"/>
              <w:rPr>
                <w:sz w:val="32"/>
              </w:rPr>
            </w:pPr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78" w:after="0" w:line="230" w:lineRule="auto"/>
              <w:ind w:left="72"/>
              <w:rPr>
                <w:sz w:val="32"/>
              </w:rPr>
            </w:pPr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78" w:after="0" w:line="230" w:lineRule="auto"/>
              <w:ind w:left="68"/>
              <w:rPr>
                <w:sz w:val="32"/>
              </w:rPr>
            </w:pPr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78" w:after="0" w:line="230" w:lineRule="auto"/>
              <w:jc w:val="center"/>
              <w:rPr>
                <w:sz w:val="32"/>
              </w:rPr>
            </w:pPr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>05.10.2022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78" w:after="0" w:line="247" w:lineRule="auto"/>
              <w:ind w:left="72" w:right="288"/>
              <w:rPr>
                <w:sz w:val="32"/>
                <w:lang w:val="ru-RU"/>
              </w:rPr>
            </w:pPr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; </w:t>
            </w:r>
            <w:r w:rsidRPr="00B9769D">
              <w:rPr>
                <w:sz w:val="32"/>
                <w:lang w:val="ru-RU"/>
              </w:rPr>
              <w:br/>
            </w:r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Распознавать основные признаки текста; </w:t>
            </w:r>
            <w:r w:rsidRPr="00B9769D">
              <w:rPr>
                <w:sz w:val="32"/>
                <w:lang w:val="ru-RU"/>
              </w:rPr>
              <w:br/>
            </w:r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Членить текст на </w:t>
            </w:r>
            <w:proofErr w:type="spellStart"/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>композиционносмысловые</w:t>
            </w:r>
            <w:proofErr w:type="spellEnd"/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 части (абзацы);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78" w:after="0" w:line="245" w:lineRule="auto"/>
              <w:ind w:left="72" w:right="432"/>
              <w:rPr>
                <w:sz w:val="32"/>
              </w:rPr>
            </w:pPr>
            <w:proofErr w:type="spellStart"/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>Устный</w:t>
            </w:r>
            <w:proofErr w:type="spellEnd"/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 xml:space="preserve"> </w:t>
            </w:r>
            <w:r w:rsidRPr="00B9769D">
              <w:rPr>
                <w:sz w:val="32"/>
              </w:rPr>
              <w:br/>
            </w:r>
            <w:proofErr w:type="spellStart"/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>опрос</w:t>
            </w:r>
            <w:proofErr w:type="spellEnd"/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>;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270" w:after="0" w:line="245" w:lineRule="auto"/>
              <w:ind w:left="72" w:right="1440"/>
              <w:rPr>
                <w:sz w:val="32"/>
              </w:rPr>
            </w:pPr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 xml:space="preserve">https://resh.edu.ru/sub </w:t>
            </w:r>
            <w:r w:rsidRPr="00B9769D">
              <w:rPr>
                <w:sz w:val="32"/>
              </w:rPr>
              <w:br/>
            </w:r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>ject/lesson/121</w:t>
            </w:r>
          </w:p>
        </w:tc>
      </w:tr>
    </w:tbl>
    <w:p w:rsidR="00222FE0" w:rsidRPr="00B9769D" w:rsidRDefault="00222FE0">
      <w:pPr>
        <w:autoSpaceDE w:val="0"/>
        <w:autoSpaceDN w:val="0"/>
        <w:spacing w:after="0" w:line="14" w:lineRule="exact"/>
        <w:rPr>
          <w:sz w:val="32"/>
        </w:rPr>
      </w:pPr>
    </w:p>
    <w:p w:rsidR="00222FE0" w:rsidRPr="00B9769D" w:rsidRDefault="00222FE0">
      <w:pPr>
        <w:rPr>
          <w:sz w:val="32"/>
        </w:rPr>
        <w:sectPr w:rsidR="00222FE0" w:rsidRPr="00B9769D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222FE0" w:rsidRPr="00B9769D" w:rsidRDefault="00222FE0">
      <w:pPr>
        <w:autoSpaceDE w:val="0"/>
        <w:autoSpaceDN w:val="0"/>
        <w:spacing w:after="66" w:line="220" w:lineRule="exact"/>
        <w:rPr>
          <w:sz w:val="32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882"/>
        <w:gridCol w:w="528"/>
        <w:gridCol w:w="1106"/>
        <w:gridCol w:w="1140"/>
        <w:gridCol w:w="864"/>
        <w:gridCol w:w="4442"/>
        <w:gridCol w:w="1118"/>
        <w:gridCol w:w="2954"/>
      </w:tblGrid>
      <w:tr w:rsidR="00222FE0" w:rsidRPr="00B9769D">
        <w:trPr>
          <w:trHeight w:hRule="exact" w:val="617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78" w:after="0" w:line="230" w:lineRule="auto"/>
              <w:jc w:val="center"/>
              <w:rPr>
                <w:sz w:val="32"/>
              </w:rPr>
            </w:pPr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>4.3.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78" w:after="0" w:line="230" w:lineRule="auto"/>
              <w:ind w:left="72"/>
              <w:rPr>
                <w:sz w:val="32"/>
              </w:rPr>
            </w:pPr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>Функциональносмысловые типы речи.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515B53">
            <w:pPr>
              <w:autoSpaceDE w:val="0"/>
              <w:autoSpaceDN w:val="0"/>
              <w:spacing w:before="78" w:after="0" w:line="230" w:lineRule="auto"/>
              <w:ind w:left="72"/>
              <w:rPr>
                <w:sz w:val="32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78" w:after="0" w:line="230" w:lineRule="auto"/>
              <w:ind w:left="72"/>
              <w:rPr>
                <w:sz w:val="32"/>
              </w:rPr>
            </w:pPr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78" w:after="0" w:line="230" w:lineRule="auto"/>
              <w:ind w:left="68"/>
              <w:rPr>
                <w:sz w:val="32"/>
              </w:rPr>
            </w:pPr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78" w:after="0" w:line="230" w:lineRule="auto"/>
              <w:jc w:val="center"/>
              <w:rPr>
                <w:sz w:val="32"/>
              </w:rPr>
            </w:pPr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>06.10.2022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78" w:after="0" w:line="257" w:lineRule="auto"/>
              <w:ind w:left="72"/>
              <w:rPr>
                <w:sz w:val="32"/>
                <w:lang w:val="ru-RU"/>
              </w:rPr>
            </w:pPr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письменного); </w:t>
            </w:r>
            <w:r w:rsidRPr="00B9769D">
              <w:rPr>
                <w:sz w:val="32"/>
                <w:lang w:val="ru-RU"/>
              </w:rPr>
              <w:br/>
            </w:r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Анализировать и характеризовать текст с точки зрения его соответствия основным признакам (наличие темы, главной мысли, грамматической связи предложений, цельности и </w:t>
            </w:r>
            <w:r w:rsidRPr="00B9769D">
              <w:rPr>
                <w:sz w:val="32"/>
                <w:lang w:val="ru-RU"/>
              </w:rPr>
              <w:br/>
            </w:r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относительной законченности); с точки зрения его </w:t>
            </w:r>
            <w:r w:rsidRPr="00B9769D">
              <w:rPr>
                <w:sz w:val="32"/>
                <w:lang w:val="ru-RU"/>
              </w:rPr>
              <w:br/>
            </w:r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принадлежности к функционально-смысловому типу речи; Устанавливать взаимосвязь описанных в тексте событий, </w:t>
            </w:r>
            <w:r w:rsidRPr="00B9769D">
              <w:rPr>
                <w:sz w:val="32"/>
                <w:lang w:val="ru-RU"/>
              </w:rPr>
              <w:br/>
            </w:r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явлений, процессов; </w:t>
            </w:r>
            <w:r w:rsidRPr="00B9769D">
              <w:rPr>
                <w:sz w:val="32"/>
                <w:lang w:val="ru-RU"/>
              </w:rPr>
              <w:br/>
            </w:r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Создавать тексты, опираясь на знание основных признаков текста, особенностей функционально-смысловых типов речи, функциональных разновидностей языка (в рамках изученного); Создавать тексты функционально-смыслового типа речи </w:t>
            </w:r>
            <w:r w:rsidRPr="00B9769D">
              <w:rPr>
                <w:sz w:val="32"/>
                <w:lang w:val="ru-RU"/>
              </w:rPr>
              <w:br/>
            </w:r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(повествование) с опорой на жизненный и читательский опыт; тексты с опорой на сюжетную картину; </w:t>
            </w:r>
            <w:r w:rsidRPr="00B9769D">
              <w:rPr>
                <w:sz w:val="32"/>
                <w:lang w:val="ru-RU"/>
              </w:rPr>
              <w:br/>
            </w:r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Восстанавливать деформированный текст, корректировать восстановленный текст с опорой на образец; </w:t>
            </w:r>
            <w:r w:rsidRPr="00B9769D">
              <w:rPr>
                <w:sz w:val="32"/>
                <w:lang w:val="ru-RU"/>
              </w:rPr>
              <w:br/>
            </w:r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Составлять план текста (простой, сложный) и пересказывать его содержание по плану в устной и письменной форме, в том числе с изменением лица рассказчика; </w:t>
            </w:r>
            <w:r w:rsidRPr="00B9769D">
              <w:rPr>
                <w:sz w:val="32"/>
                <w:lang w:val="ru-RU"/>
              </w:rPr>
              <w:br/>
            </w:r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Представлять сообщение на заданную тему в виде презентации; Создавать текст электронной презентации с учётом </w:t>
            </w:r>
            <w:r w:rsidRPr="00B9769D">
              <w:rPr>
                <w:sz w:val="32"/>
                <w:lang w:val="ru-RU"/>
              </w:rPr>
              <w:br/>
            </w:r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внеязыковых требований, предъявляемых к ней, и в </w:t>
            </w:r>
            <w:r w:rsidRPr="00B9769D">
              <w:rPr>
                <w:sz w:val="32"/>
                <w:lang w:val="ru-RU"/>
              </w:rPr>
              <w:br/>
            </w:r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соответствии со спецификой употребления языковых средств; Редактировать собственные/созданные другими обучающимися тексты с целью совершенствования их содержания: оценивать достоверность фактического материала, анализировать текст с точки зрения целостности, связности, информативности; </w:t>
            </w:r>
            <w:r w:rsidRPr="00B9769D">
              <w:rPr>
                <w:sz w:val="32"/>
                <w:lang w:val="ru-RU"/>
              </w:rPr>
              <w:br/>
            </w:r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>Сопоставлять исходный и отредактированный тексты;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78" w:after="0" w:line="245" w:lineRule="auto"/>
              <w:ind w:left="72" w:right="432"/>
              <w:rPr>
                <w:sz w:val="32"/>
              </w:rPr>
            </w:pPr>
            <w:proofErr w:type="spellStart"/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>Устный</w:t>
            </w:r>
            <w:proofErr w:type="spellEnd"/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 xml:space="preserve"> </w:t>
            </w:r>
            <w:r w:rsidRPr="00B9769D">
              <w:rPr>
                <w:sz w:val="32"/>
              </w:rPr>
              <w:br/>
            </w:r>
            <w:proofErr w:type="spellStart"/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>опрос</w:t>
            </w:r>
            <w:proofErr w:type="spellEnd"/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>;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270" w:after="0" w:line="245" w:lineRule="auto"/>
              <w:ind w:left="72" w:right="1440"/>
              <w:rPr>
                <w:sz w:val="32"/>
              </w:rPr>
            </w:pPr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 xml:space="preserve">https://resh.edu.ru/sub </w:t>
            </w:r>
            <w:r w:rsidRPr="00B9769D">
              <w:rPr>
                <w:sz w:val="32"/>
              </w:rPr>
              <w:br/>
            </w:r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>ject/lesson/121</w:t>
            </w:r>
          </w:p>
        </w:tc>
      </w:tr>
      <w:tr w:rsidR="00222FE0" w:rsidRPr="00B9769D">
        <w:trPr>
          <w:trHeight w:hRule="exact" w:val="359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76" w:after="0" w:line="233" w:lineRule="auto"/>
              <w:jc w:val="center"/>
              <w:rPr>
                <w:sz w:val="32"/>
              </w:rPr>
            </w:pPr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>4.4.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76" w:after="0" w:line="233" w:lineRule="auto"/>
              <w:ind w:left="72"/>
              <w:rPr>
                <w:sz w:val="32"/>
                <w:lang w:val="ru-RU"/>
              </w:rPr>
            </w:pPr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>Повествование как тип речи. Рассказ.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515B53">
            <w:pPr>
              <w:autoSpaceDE w:val="0"/>
              <w:autoSpaceDN w:val="0"/>
              <w:spacing w:before="76" w:after="0" w:line="233" w:lineRule="auto"/>
              <w:ind w:left="72"/>
              <w:rPr>
                <w:sz w:val="32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76" w:after="0" w:line="233" w:lineRule="auto"/>
              <w:ind w:left="72"/>
              <w:rPr>
                <w:sz w:val="32"/>
              </w:rPr>
            </w:pPr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76" w:after="0" w:line="233" w:lineRule="auto"/>
              <w:ind w:left="68"/>
              <w:rPr>
                <w:sz w:val="32"/>
              </w:rPr>
            </w:pPr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76" w:after="0" w:line="233" w:lineRule="auto"/>
              <w:jc w:val="center"/>
              <w:rPr>
                <w:sz w:val="32"/>
              </w:rPr>
            </w:pPr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>07.10.2022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76" w:after="0" w:line="254" w:lineRule="auto"/>
              <w:ind w:left="72"/>
              <w:rPr>
                <w:sz w:val="32"/>
                <w:lang w:val="ru-RU"/>
              </w:rPr>
            </w:pPr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; </w:t>
            </w:r>
            <w:r w:rsidRPr="00B9769D">
              <w:rPr>
                <w:sz w:val="32"/>
                <w:lang w:val="ru-RU"/>
              </w:rPr>
              <w:br/>
            </w:r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письменного); </w:t>
            </w:r>
            <w:r w:rsidRPr="00B9769D">
              <w:rPr>
                <w:sz w:val="32"/>
                <w:lang w:val="ru-RU"/>
              </w:rPr>
              <w:br/>
            </w:r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Анализировать и характеризовать текст с точки зрения его соответствия основным признакам (наличие темы, главной мысли, грамматической связи предложений, цельности и </w:t>
            </w:r>
            <w:r w:rsidRPr="00B9769D">
              <w:rPr>
                <w:sz w:val="32"/>
                <w:lang w:val="ru-RU"/>
              </w:rPr>
              <w:br/>
            </w:r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относительной законченности); с точки зрения его </w:t>
            </w:r>
            <w:r w:rsidRPr="00B9769D">
              <w:rPr>
                <w:sz w:val="32"/>
                <w:lang w:val="ru-RU"/>
              </w:rPr>
              <w:br/>
            </w:r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принадлежности к функционально-смысловому типу речи; Устанавливать взаимосвязь описанных в тексте событий, явлений, процессов; </w:t>
            </w:r>
            <w:r w:rsidRPr="00B9769D">
              <w:rPr>
                <w:sz w:val="32"/>
                <w:lang w:val="ru-RU"/>
              </w:rPr>
              <w:br/>
            </w:r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Создавать тексты, опираясь на знание основных признаков текста, особенностей функционально-смысловых типов речи, функциональных разновидностей языка (в рамках изученного); Создавать тексты функционально-смыслового типа речи </w:t>
            </w:r>
            <w:r w:rsidRPr="00B9769D">
              <w:rPr>
                <w:sz w:val="32"/>
                <w:lang w:val="ru-RU"/>
              </w:rPr>
              <w:br/>
            </w:r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>(повествование) с опорой на жизненный и читательский опыт; тексты с опорой на сюжетную картину;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76" w:after="0" w:line="245" w:lineRule="auto"/>
              <w:ind w:left="72" w:right="432"/>
              <w:rPr>
                <w:sz w:val="32"/>
              </w:rPr>
            </w:pPr>
            <w:proofErr w:type="spellStart"/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>Устный</w:t>
            </w:r>
            <w:proofErr w:type="spellEnd"/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 xml:space="preserve"> </w:t>
            </w:r>
            <w:r w:rsidRPr="00B9769D">
              <w:rPr>
                <w:sz w:val="32"/>
              </w:rPr>
              <w:br/>
            </w:r>
            <w:proofErr w:type="spellStart"/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>опрос</w:t>
            </w:r>
            <w:proofErr w:type="spellEnd"/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>;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76" w:after="0" w:line="245" w:lineRule="auto"/>
              <w:ind w:right="1440"/>
              <w:jc w:val="center"/>
              <w:rPr>
                <w:sz w:val="32"/>
              </w:rPr>
            </w:pPr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 xml:space="preserve">https://resh.edu.ru/sub </w:t>
            </w:r>
            <w:r w:rsidRPr="00B9769D">
              <w:rPr>
                <w:sz w:val="32"/>
              </w:rPr>
              <w:br/>
            </w:r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>ject/lesson/7653/cons</w:t>
            </w:r>
          </w:p>
        </w:tc>
      </w:tr>
    </w:tbl>
    <w:p w:rsidR="00222FE0" w:rsidRPr="00B9769D" w:rsidRDefault="00222FE0">
      <w:pPr>
        <w:autoSpaceDE w:val="0"/>
        <w:autoSpaceDN w:val="0"/>
        <w:spacing w:after="0" w:line="14" w:lineRule="exact"/>
        <w:rPr>
          <w:sz w:val="32"/>
        </w:rPr>
      </w:pPr>
    </w:p>
    <w:p w:rsidR="00222FE0" w:rsidRPr="00B9769D" w:rsidRDefault="00222FE0">
      <w:pPr>
        <w:rPr>
          <w:sz w:val="32"/>
        </w:rPr>
        <w:sectPr w:rsidR="00222FE0" w:rsidRPr="00B9769D">
          <w:pgSz w:w="16840" w:h="11900"/>
          <w:pgMar w:top="284" w:right="640" w:bottom="76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222FE0" w:rsidRPr="00B9769D" w:rsidRDefault="00222FE0">
      <w:pPr>
        <w:autoSpaceDE w:val="0"/>
        <w:autoSpaceDN w:val="0"/>
        <w:spacing w:after="66" w:line="220" w:lineRule="exact"/>
        <w:rPr>
          <w:sz w:val="32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882"/>
        <w:gridCol w:w="528"/>
        <w:gridCol w:w="1106"/>
        <w:gridCol w:w="1140"/>
        <w:gridCol w:w="864"/>
        <w:gridCol w:w="4442"/>
        <w:gridCol w:w="1118"/>
        <w:gridCol w:w="2954"/>
      </w:tblGrid>
      <w:tr w:rsidR="00222FE0" w:rsidRPr="00B9769D">
        <w:trPr>
          <w:trHeight w:hRule="exact" w:val="284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78" w:after="0" w:line="230" w:lineRule="auto"/>
              <w:jc w:val="center"/>
              <w:rPr>
                <w:sz w:val="32"/>
              </w:rPr>
            </w:pPr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>4.5.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78" w:after="0" w:line="230" w:lineRule="auto"/>
              <w:ind w:left="72"/>
              <w:rPr>
                <w:sz w:val="32"/>
              </w:rPr>
            </w:pPr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>Смысловой анализ текста.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515B53">
            <w:pPr>
              <w:autoSpaceDE w:val="0"/>
              <w:autoSpaceDN w:val="0"/>
              <w:spacing w:before="78" w:after="0" w:line="230" w:lineRule="auto"/>
              <w:ind w:left="72"/>
              <w:rPr>
                <w:sz w:val="32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78" w:after="0" w:line="230" w:lineRule="auto"/>
              <w:ind w:left="72"/>
              <w:rPr>
                <w:sz w:val="32"/>
              </w:rPr>
            </w:pPr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78" w:after="0" w:line="230" w:lineRule="auto"/>
              <w:ind w:left="68"/>
              <w:rPr>
                <w:sz w:val="32"/>
              </w:rPr>
            </w:pPr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78" w:after="0" w:line="230" w:lineRule="auto"/>
              <w:jc w:val="center"/>
              <w:rPr>
                <w:sz w:val="32"/>
              </w:rPr>
            </w:pPr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>08.10.2022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78" w:after="0" w:line="254" w:lineRule="auto"/>
              <w:ind w:left="72"/>
              <w:rPr>
                <w:sz w:val="32"/>
                <w:lang w:val="ru-RU"/>
              </w:rPr>
            </w:pPr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письменного); </w:t>
            </w:r>
            <w:r w:rsidRPr="00B9769D">
              <w:rPr>
                <w:sz w:val="32"/>
                <w:lang w:val="ru-RU"/>
              </w:rPr>
              <w:br/>
            </w:r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Анализировать и характеризовать текст с точки зрения его соответствия основным признакам (наличие темы, главной мысли, грамматической связи предложений, цельности и </w:t>
            </w:r>
            <w:r w:rsidRPr="00B9769D">
              <w:rPr>
                <w:sz w:val="32"/>
                <w:lang w:val="ru-RU"/>
              </w:rPr>
              <w:br/>
            </w:r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относительной законченности); с точки зрения его </w:t>
            </w:r>
            <w:r w:rsidRPr="00B9769D">
              <w:rPr>
                <w:sz w:val="32"/>
                <w:lang w:val="ru-RU"/>
              </w:rPr>
              <w:br/>
            </w:r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принадлежности к функционально-смысловому типу речи; Устанавливать взаимосвязь описанных в тексте событий, явлений, процессов; </w:t>
            </w:r>
            <w:r w:rsidRPr="00B9769D">
              <w:rPr>
                <w:sz w:val="32"/>
                <w:lang w:val="ru-RU"/>
              </w:rPr>
              <w:br/>
            </w:r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>Создавать тексты, опираясь на знание основных признаков текста, особенностей функционально-смысловых типов речи, функциональных разновидностей языка (в рамках изученного);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78" w:after="0" w:line="245" w:lineRule="auto"/>
              <w:ind w:left="72" w:right="432"/>
              <w:rPr>
                <w:sz w:val="32"/>
              </w:rPr>
            </w:pPr>
            <w:proofErr w:type="spellStart"/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>Устный</w:t>
            </w:r>
            <w:proofErr w:type="spellEnd"/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 xml:space="preserve"> </w:t>
            </w:r>
            <w:r w:rsidRPr="00B9769D">
              <w:rPr>
                <w:sz w:val="32"/>
              </w:rPr>
              <w:br/>
            </w:r>
            <w:proofErr w:type="spellStart"/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>опрос</w:t>
            </w:r>
            <w:proofErr w:type="spellEnd"/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>;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78" w:after="0" w:line="245" w:lineRule="auto"/>
              <w:ind w:right="1440"/>
              <w:jc w:val="center"/>
              <w:rPr>
                <w:sz w:val="32"/>
              </w:rPr>
            </w:pPr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 xml:space="preserve">https://resh.edu.ru/sub </w:t>
            </w:r>
            <w:r w:rsidRPr="00B9769D">
              <w:rPr>
                <w:sz w:val="32"/>
              </w:rPr>
              <w:br/>
            </w:r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>ject/lesson/7653/cons</w:t>
            </w:r>
          </w:p>
        </w:tc>
      </w:tr>
      <w:tr w:rsidR="00222FE0" w:rsidRPr="00B9769D">
        <w:trPr>
          <w:trHeight w:hRule="exact" w:val="284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76" w:after="0" w:line="233" w:lineRule="auto"/>
              <w:jc w:val="center"/>
              <w:rPr>
                <w:sz w:val="32"/>
              </w:rPr>
            </w:pPr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>4.6.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76" w:after="0" w:line="245" w:lineRule="auto"/>
              <w:ind w:left="72" w:right="144"/>
              <w:rPr>
                <w:sz w:val="32"/>
                <w:lang w:val="ru-RU"/>
              </w:rPr>
            </w:pPr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>Информационная переработка текста. Редактирование текста.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515B53">
            <w:pPr>
              <w:autoSpaceDE w:val="0"/>
              <w:autoSpaceDN w:val="0"/>
              <w:spacing w:before="76" w:after="0" w:line="233" w:lineRule="auto"/>
              <w:ind w:left="72"/>
              <w:rPr>
                <w:sz w:val="32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515B53">
            <w:pPr>
              <w:autoSpaceDE w:val="0"/>
              <w:autoSpaceDN w:val="0"/>
              <w:spacing w:before="76" w:after="0" w:line="233" w:lineRule="auto"/>
              <w:ind w:left="72"/>
              <w:rPr>
                <w:sz w:val="32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76" w:after="0" w:line="233" w:lineRule="auto"/>
              <w:ind w:left="68"/>
              <w:rPr>
                <w:sz w:val="32"/>
              </w:rPr>
            </w:pPr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76" w:after="0" w:line="233" w:lineRule="auto"/>
              <w:jc w:val="center"/>
              <w:rPr>
                <w:sz w:val="32"/>
              </w:rPr>
            </w:pPr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>10.10.2022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76" w:after="0" w:line="254" w:lineRule="auto"/>
              <w:ind w:left="72"/>
              <w:rPr>
                <w:sz w:val="32"/>
                <w:lang w:val="ru-RU"/>
              </w:rPr>
            </w:pPr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письменного); </w:t>
            </w:r>
            <w:r w:rsidRPr="00B9769D">
              <w:rPr>
                <w:sz w:val="32"/>
                <w:lang w:val="ru-RU"/>
              </w:rPr>
              <w:br/>
            </w:r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Анализировать и характеризовать текст с точки зрения его соответствия основным признакам (наличие темы, главной мысли, грамматической связи предложений, цельности и </w:t>
            </w:r>
            <w:r w:rsidRPr="00B9769D">
              <w:rPr>
                <w:sz w:val="32"/>
                <w:lang w:val="ru-RU"/>
              </w:rPr>
              <w:br/>
            </w:r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относительной законченности); с точки зрения его </w:t>
            </w:r>
            <w:r w:rsidRPr="00B9769D">
              <w:rPr>
                <w:sz w:val="32"/>
                <w:lang w:val="ru-RU"/>
              </w:rPr>
              <w:br/>
            </w:r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принадлежности к функционально-смысловому типу речи; Устанавливать взаимосвязь описанных в тексте событий, явлений, процессов; </w:t>
            </w:r>
            <w:r w:rsidRPr="00B9769D">
              <w:rPr>
                <w:sz w:val="32"/>
                <w:lang w:val="ru-RU"/>
              </w:rPr>
              <w:br/>
            </w:r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>Создавать тексты, опираясь на знание основных признаков текста, особенностей функционально-смысловых типов речи, функциональных разновидностей языка (в рамках изученного);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76" w:after="0" w:line="233" w:lineRule="auto"/>
              <w:jc w:val="center"/>
              <w:rPr>
                <w:sz w:val="32"/>
              </w:rPr>
            </w:pPr>
            <w:proofErr w:type="spellStart"/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>Тестирование</w:t>
            </w:r>
            <w:proofErr w:type="spellEnd"/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>;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76" w:after="0" w:line="245" w:lineRule="auto"/>
              <w:ind w:left="72" w:right="1440"/>
              <w:rPr>
                <w:sz w:val="32"/>
              </w:rPr>
            </w:pPr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 xml:space="preserve">https://resh.edu.ru/sub </w:t>
            </w:r>
            <w:r w:rsidRPr="00B9769D">
              <w:rPr>
                <w:sz w:val="32"/>
              </w:rPr>
              <w:br/>
            </w:r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>ject/lesson/7660/</w:t>
            </w:r>
          </w:p>
        </w:tc>
      </w:tr>
      <w:tr w:rsidR="00222FE0" w:rsidRPr="00B9769D">
        <w:trPr>
          <w:trHeight w:hRule="exact" w:val="348"/>
        </w:trPr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76" w:after="0" w:line="233" w:lineRule="auto"/>
              <w:ind w:left="72"/>
              <w:rPr>
                <w:sz w:val="32"/>
              </w:rPr>
            </w:pPr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515B53">
            <w:pPr>
              <w:autoSpaceDE w:val="0"/>
              <w:autoSpaceDN w:val="0"/>
              <w:spacing w:before="76" w:after="0" w:line="233" w:lineRule="auto"/>
              <w:ind w:left="72"/>
              <w:rPr>
                <w:sz w:val="32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</w:rPr>
              <w:t>9</w:t>
            </w:r>
          </w:p>
        </w:tc>
        <w:tc>
          <w:tcPr>
            <w:tcW w:w="116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222FE0">
            <w:pPr>
              <w:rPr>
                <w:sz w:val="32"/>
              </w:rPr>
            </w:pPr>
          </w:p>
        </w:tc>
      </w:tr>
      <w:tr w:rsidR="00222FE0" w:rsidRPr="00B9769D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76" w:after="0" w:line="233" w:lineRule="auto"/>
              <w:ind w:left="72"/>
              <w:rPr>
                <w:sz w:val="32"/>
              </w:rPr>
            </w:pPr>
            <w:r w:rsidRPr="00B9769D">
              <w:rPr>
                <w:rFonts w:ascii="Times New Roman" w:eastAsia="Times New Roman" w:hAnsi="Times New Roman"/>
                <w:b/>
                <w:color w:val="000000"/>
                <w:w w:val="97"/>
              </w:rPr>
              <w:t>Раздел 5. ФУНКЦИОНАЛЬНЫЕ  РАЗНОВИДНОСТИ  ЯЗЫКА</w:t>
            </w:r>
          </w:p>
        </w:tc>
      </w:tr>
      <w:tr w:rsidR="00222FE0" w:rsidRPr="00B9769D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76" w:after="0" w:line="233" w:lineRule="auto"/>
              <w:jc w:val="center"/>
              <w:rPr>
                <w:sz w:val="32"/>
              </w:rPr>
            </w:pPr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>5.1.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76" w:after="0" w:line="245" w:lineRule="auto"/>
              <w:ind w:left="72" w:right="144"/>
              <w:rPr>
                <w:sz w:val="32"/>
                <w:lang w:val="ru-RU"/>
              </w:rPr>
            </w:pPr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76" w:after="0" w:line="233" w:lineRule="auto"/>
              <w:ind w:left="72"/>
              <w:rPr>
                <w:sz w:val="32"/>
              </w:rPr>
            </w:pPr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76" w:after="0" w:line="233" w:lineRule="auto"/>
              <w:ind w:left="72"/>
              <w:rPr>
                <w:sz w:val="32"/>
              </w:rPr>
            </w:pPr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76" w:after="0" w:line="233" w:lineRule="auto"/>
              <w:ind w:left="68"/>
              <w:rPr>
                <w:sz w:val="32"/>
              </w:rPr>
            </w:pPr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76" w:after="0" w:line="233" w:lineRule="auto"/>
              <w:jc w:val="center"/>
              <w:rPr>
                <w:sz w:val="32"/>
              </w:rPr>
            </w:pPr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>11.10.2022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76" w:after="0" w:line="250" w:lineRule="auto"/>
              <w:ind w:left="72"/>
              <w:rPr>
                <w:sz w:val="32"/>
                <w:lang w:val="ru-RU"/>
              </w:rPr>
            </w:pPr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Распознавать тексты, принадлежащие к разным </w:t>
            </w:r>
            <w:r w:rsidRPr="00B9769D">
              <w:rPr>
                <w:sz w:val="32"/>
                <w:lang w:val="ru-RU"/>
              </w:rPr>
              <w:br/>
            </w:r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>функциональным разновидностям языка: определять сферу использования и соотносить её с той или иной разновидностью языка;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76" w:after="0" w:line="233" w:lineRule="auto"/>
              <w:jc w:val="center"/>
              <w:rPr>
                <w:sz w:val="32"/>
              </w:rPr>
            </w:pPr>
            <w:proofErr w:type="spellStart"/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>Тестирование</w:t>
            </w:r>
            <w:proofErr w:type="spellEnd"/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>;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76" w:after="0" w:line="250" w:lineRule="auto"/>
              <w:ind w:left="72"/>
              <w:rPr>
                <w:sz w:val="32"/>
              </w:rPr>
            </w:pPr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 xml:space="preserve">https://multiurok.ru/fil </w:t>
            </w:r>
            <w:r w:rsidRPr="00B9769D">
              <w:rPr>
                <w:sz w:val="32"/>
              </w:rPr>
              <w:br/>
            </w:r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>es/urok-po-</w:t>
            </w:r>
            <w:r w:rsidRPr="00B9769D">
              <w:rPr>
                <w:sz w:val="32"/>
              </w:rPr>
              <w:br/>
            </w:r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>razvitiiurechifunktsionalnyeraznovidnos.htm</w:t>
            </w:r>
          </w:p>
        </w:tc>
      </w:tr>
      <w:tr w:rsidR="00222FE0" w:rsidRPr="00B9769D">
        <w:trPr>
          <w:trHeight w:hRule="exact" w:val="348"/>
        </w:trPr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78" w:after="0" w:line="230" w:lineRule="auto"/>
              <w:ind w:left="72"/>
              <w:rPr>
                <w:sz w:val="32"/>
              </w:rPr>
            </w:pPr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78" w:after="0" w:line="230" w:lineRule="auto"/>
              <w:ind w:left="72"/>
              <w:rPr>
                <w:sz w:val="32"/>
              </w:rPr>
            </w:pPr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>2</w:t>
            </w:r>
          </w:p>
        </w:tc>
        <w:tc>
          <w:tcPr>
            <w:tcW w:w="116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222FE0">
            <w:pPr>
              <w:rPr>
                <w:sz w:val="32"/>
              </w:rPr>
            </w:pPr>
          </w:p>
        </w:tc>
      </w:tr>
      <w:tr w:rsidR="00222FE0" w:rsidRPr="00B9769D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78" w:after="0" w:line="230" w:lineRule="auto"/>
              <w:ind w:left="72"/>
              <w:rPr>
                <w:sz w:val="32"/>
              </w:rPr>
            </w:pPr>
            <w:r w:rsidRPr="00B9769D">
              <w:rPr>
                <w:rFonts w:ascii="Times New Roman" w:eastAsia="Times New Roman" w:hAnsi="Times New Roman"/>
                <w:b/>
                <w:color w:val="000000"/>
                <w:w w:val="97"/>
              </w:rPr>
              <w:t xml:space="preserve">Раздел 6. СИСТЕМА ЯЗЫКА </w:t>
            </w:r>
          </w:p>
        </w:tc>
      </w:tr>
    </w:tbl>
    <w:p w:rsidR="00222FE0" w:rsidRPr="00B9769D" w:rsidRDefault="00222FE0">
      <w:pPr>
        <w:autoSpaceDE w:val="0"/>
        <w:autoSpaceDN w:val="0"/>
        <w:spacing w:after="0" w:line="14" w:lineRule="exact"/>
        <w:rPr>
          <w:sz w:val="32"/>
        </w:rPr>
      </w:pPr>
    </w:p>
    <w:p w:rsidR="00222FE0" w:rsidRPr="00B9769D" w:rsidRDefault="00222FE0">
      <w:pPr>
        <w:rPr>
          <w:sz w:val="32"/>
        </w:rPr>
        <w:sectPr w:rsidR="00222FE0" w:rsidRPr="00B9769D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222FE0" w:rsidRPr="00B9769D" w:rsidRDefault="00222FE0">
      <w:pPr>
        <w:autoSpaceDE w:val="0"/>
        <w:autoSpaceDN w:val="0"/>
        <w:spacing w:after="66" w:line="220" w:lineRule="exact"/>
        <w:rPr>
          <w:sz w:val="32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882"/>
        <w:gridCol w:w="528"/>
        <w:gridCol w:w="1106"/>
        <w:gridCol w:w="1140"/>
        <w:gridCol w:w="864"/>
        <w:gridCol w:w="4442"/>
        <w:gridCol w:w="1118"/>
        <w:gridCol w:w="2954"/>
      </w:tblGrid>
      <w:tr w:rsidR="00222FE0" w:rsidRPr="00B9769D">
        <w:trPr>
          <w:trHeight w:hRule="exact" w:val="342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78" w:after="0" w:line="230" w:lineRule="auto"/>
              <w:jc w:val="center"/>
              <w:rPr>
                <w:sz w:val="32"/>
              </w:rPr>
            </w:pPr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>6.1.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78" w:after="0" w:line="230" w:lineRule="auto"/>
              <w:ind w:left="72"/>
              <w:rPr>
                <w:sz w:val="32"/>
              </w:rPr>
            </w:pPr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>Фонетика. Графика. Орфоэпия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515B53">
            <w:pPr>
              <w:autoSpaceDE w:val="0"/>
              <w:autoSpaceDN w:val="0"/>
              <w:spacing w:before="78" w:after="0" w:line="230" w:lineRule="auto"/>
              <w:ind w:left="72"/>
              <w:rPr>
                <w:sz w:val="32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</w:rPr>
              <w:t>10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78" w:after="0" w:line="230" w:lineRule="auto"/>
              <w:ind w:left="72"/>
              <w:rPr>
                <w:sz w:val="32"/>
              </w:rPr>
            </w:pPr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78" w:after="0" w:line="230" w:lineRule="auto"/>
              <w:ind w:left="68"/>
              <w:rPr>
                <w:sz w:val="32"/>
              </w:rPr>
            </w:pPr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78" w:after="0" w:line="245" w:lineRule="auto"/>
              <w:jc w:val="center"/>
              <w:rPr>
                <w:sz w:val="32"/>
              </w:rPr>
            </w:pPr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>12.10.2022 17.10.2022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78" w:after="0" w:line="254" w:lineRule="auto"/>
              <w:ind w:left="72"/>
              <w:rPr>
                <w:sz w:val="32"/>
                <w:lang w:val="ru-RU"/>
              </w:rPr>
            </w:pPr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Понимать смыслоразличительную функцию звука речи в слове; приводить примеры; </w:t>
            </w:r>
            <w:r w:rsidRPr="00B9769D">
              <w:rPr>
                <w:sz w:val="32"/>
                <w:lang w:val="ru-RU"/>
              </w:rPr>
              <w:br/>
            </w:r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Распознавать звуки речи по заданным характеристикам; </w:t>
            </w:r>
            <w:r w:rsidRPr="00B9769D">
              <w:rPr>
                <w:sz w:val="32"/>
                <w:lang w:val="ru-RU"/>
              </w:rPr>
              <w:br/>
            </w:r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Определять звуковой состав слова; </w:t>
            </w:r>
            <w:r w:rsidRPr="00B9769D">
              <w:rPr>
                <w:sz w:val="32"/>
                <w:lang w:val="ru-RU"/>
              </w:rPr>
              <w:br/>
            </w:r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Классифицировать звуки по заданным признакам; </w:t>
            </w:r>
            <w:r w:rsidRPr="00B9769D">
              <w:rPr>
                <w:sz w:val="32"/>
                <w:lang w:val="ru-RU"/>
              </w:rPr>
              <w:br/>
            </w:r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Различать ударные и безударные гласные, звонкие и глухие, твёрдые и мягкие согласные; </w:t>
            </w:r>
            <w:r w:rsidRPr="00B9769D">
              <w:rPr>
                <w:sz w:val="32"/>
                <w:lang w:val="ru-RU"/>
              </w:rPr>
              <w:br/>
            </w:r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Объяснять с помощью элементов транскрипции особенности произношения и написания слов; </w:t>
            </w:r>
            <w:r w:rsidRPr="00B9769D">
              <w:rPr>
                <w:sz w:val="32"/>
                <w:lang w:val="ru-RU"/>
              </w:rPr>
              <w:br/>
            </w:r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Сравнивать звуковой и буквенный составы слова; </w:t>
            </w:r>
            <w:r w:rsidRPr="00B9769D">
              <w:rPr>
                <w:sz w:val="32"/>
                <w:lang w:val="ru-RU"/>
              </w:rPr>
              <w:br/>
            </w:r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Членить слова на слоги и правильно переносить слова со </w:t>
            </w:r>
            <w:r w:rsidRPr="00B9769D">
              <w:rPr>
                <w:sz w:val="32"/>
                <w:lang w:val="ru-RU"/>
              </w:rPr>
              <w:br/>
            </w:r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строки на строку; </w:t>
            </w:r>
            <w:r w:rsidRPr="00B9769D">
              <w:rPr>
                <w:sz w:val="32"/>
                <w:lang w:val="ru-RU"/>
              </w:rPr>
              <w:br/>
            </w:r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Определять место ударного слога, наблюдать за перемещением ударения при изменении формы слова; </w:t>
            </w:r>
            <w:r w:rsidRPr="00B9769D">
              <w:rPr>
                <w:sz w:val="32"/>
                <w:lang w:val="ru-RU"/>
              </w:rPr>
              <w:br/>
            </w:r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Наблюдать за использованием выразительных средств </w:t>
            </w:r>
            <w:r w:rsidRPr="00B9769D">
              <w:rPr>
                <w:sz w:val="32"/>
                <w:lang w:val="ru-RU"/>
              </w:rPr>
              <w:br/>
            </w:r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фонетики в поэтических произведениях; </w:t>
            </w:r>
            <w:r w:rsidRPr="00B9769D">
              <w:rPr>
                <w:sz w:val="32"/>
                <w:lang w:val="ru-RU"/>
              </w:rPr>
              <w:br/>
            </w:r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>Проводить фонетический анализ слов;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78" w:after="0" w:line="245" w:lineRule="auto"/>
              <w:ind w:left="72" w:right="432"/>
              <w:rPr>
                <w:sz w:val="32"/>
              </w:rPr>
            </w:pPr>
            <w:proofErr w:type="spellStart"/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>Устный</w:t>
            </w:r>
            <w:proofErr w:type="spellEnd"/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 xml:space="preserve"> </w:t>
            </w:r>
            <w:r w:rsidRPr="00B9769D">
              <w:rPr>
                <w:sz w:val="32"/>
              </w:rPr>
              <w:br/>
            </w:r>
            <w:proofErr w:type="spellStart"/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>опрос</w:t>
            </w:r>
            <w:proofErr w:type="spellEnd"/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>;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78" w:after="0" w:line="245" w:lineRule="auto"/>
              <w:ind w:left="72" w:right="1296"/>
              <w:rPr>
                <w:sz w:val="32"/>
              </w:rPr>
            </w:pPr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>с https://resh.edu.ru/sub ject/lesson/384/</w:t>
            </w:r>
          </w:p>
        </w:tc>
      </w:tr>
      <w:tr w:rsidR="00222FE0" w:rsidRPr="00B9769D">
        <w:trPr>
          <w:trHeight w:hRule="exact" w:val="177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76" w:after="0" w:line="233" w:lineRule="auto"/>
              <w:jc w:val="center"/>
              <w:rPr>
                <w:sz w:val="32"/>
              </w:rPr>
            </w:pPr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>6.2.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76" w:after="0" w:line="233" w:lineRule="auto"/>
              <w:ind w:left="72"/>
              <w:rPr>
                <w:sz w:val="32"/>
              </w:rPr>
            </w:pPr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>Орфография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515B53">
            <w:pPr>
              <w:autoSpaceDE w:val="0"/>
              <w:autoSpaceDN w:val="0"/>
              <w:spacing w:before="76" w:after="0" w:line="233" w:lineRule="auto"/>
              <w:ind w:left="72"/>
              <w:rPr>
                <w:sz w:val="32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76" w:after="0" w:line="233" w:lineRule="auto"/>
              <w:ind w:left="72"/>
              <w:rPr>
                <w:sz w:val="32"/>
              </w:rPr>
            </w:pPr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76" w:after="0" w:line="233" w:lineRule="auto"/>
              <w:ind w:left="68"/>
              <w:rPr>
                <w:sz w:val="32"/>
              </w:rPr>
            </w:pPr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76" w:after="0" w:line="245" w:lineRule="auto"/>
              <w:jc w:val="center"/>
              <w:rPr>
                <w:sz w:val="32"/>
              </w:rPr>
            </w:pPr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>18.10.2022 19.10.2022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76" w:after="0" w:line="254" w:lineRule="auto"/>
              <w:ind w:left="72"/>
              <w:rPr>
                <w:sz w:val="32"/>
                <w:lang w:val="ru-RU"/>
              </w:rPr>
            </w:pPr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Оперировать понятием «орфограмма» и различать буквенные и небуквенные орфограммы при проведении орфографического анализа слова; </w:t>
            </w:r>
            <w:r w:rsidRPr="00B9769D">
              <w:rPr>
                <w:sz w:val="32"/>
                <w:lang w:val="ru-RU"/>
              </w:rPr>
              <w:br/>
            </w:r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Распознавать изученные орфограммы; </w:t>
            </w:r>
            <w:r w:rsidRPr="00B9769D">
              <w:rPr>
                <w:sz w:val="32"/>
                <w:lang w:val="ru-RU"/>
              </w:rPr>
              <w:br/>
            </w:r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Применять знания по орфографии в практике правописания (в том числе применять знания о правописании разделительных ъ и ь); </w:t>
            </w:r>
            <w:r w:rsidRPr="00B9769D">
              <w:rPr>
                <w:sz w:val="32"/>
                <w:lang w:val="ru-RU"/>
              </w:rPr>
              <w:br/>
            </w:r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>Находить и использовать необходимую информацию;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76" w:after="0" w:line="245" w:lineRule="auto"/>
              <w:ind w:left="72" w:right="432"/>
              <w:rPr>
                <w:sz w:val="32"/>
              </w:rPr>
            </w:pPr>
            <w:proofErr w:type="spellStart"/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>Устный</w:t>
            </w:r>
            <w:proofErr w:type="spellEnd"/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 xml:space="preserve"> </w:t>
            </w:r>
            <w:r w:rsidRPr="00B9769D">
              <w:rPr>
                <w:sz w:val="32"/>
              </w:rPr>
              <w:br/>
            </w:r>
            <w:proofErr w:type="spellStart"/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>опрос</w:t>
            </w:r>
            <w:proofErr w:type="spellEnd"/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>;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76" w:after="0" w:line="250" w:lineRule="auto"/>
              <w:ind w:left="72"/>
              <w:rPr>
                <w:sz w:val="32"/>
              </w:rPr>
            </w:pPr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 xml:space="preserve">https://multiurok.ru/fil </w:t>
            </w:r>
            <w:r w:rsidRPr="00B9769D">
              <w:rPr>
                <w:sz w:val="32"/>
              </w:rPr>
              <w:br/>
            </w:r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>es/urok-po-</w:t>
            </w:r>
            <w:r w:rsidRPr="00B9769D">
              <w:rPr>
                <w:sz w:val="32"/>
              </w:rPr>
              <w:br/>
            </w:r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>razvitiiurechifunktsionalnyeraznovidnos.htm</w:t>
            </w:r>
          </w:p>
        </w:tc>
      </w:tr>
      <w:tr w:rsidR="00222FE0" w:rsidRPr="00B9769D">
        <w:trPr>
          <w:trHeight w:hRule="exact" w:val="3208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74" w:after="0" w:line="230" w:lineRule="auto"/>
              <w:jc w:val="center"/>
              <w:rPr>
                <w:sz w:val="32"/>
              </w:rPr>
            </w:pPr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>6.3.</w:t>
            </w:r>
          </w:p>
        </w:tc>
        <w:tc>
          <w:tcPr>
            <w:tcW w:w="28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74" w:after="0" w:line="230" w:lineRule="auto"/>
              <w:ind w:left="72"/>
              <w:rPr>
                <w:sz w:val="32"/>
              </w:rPr>
            </w:pPr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>Лексикология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515B53">
            <w:pPr>
              <w:autoSpaceDE w:val="0"/>
              <w:autoSpaceDN w:val="0"/>
              <w:spacing w:before="74" w:after="0" w:line="230" w:lineRule="auto"/>
              <w:ind w:left="72"/>
              <w:rPr>
                <w:sz w:val="32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</w:rPr>
              <w:t>14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515B53">
            <w:pPr>
              <w:autoSpaceDE w:val="0"/>
              <w:autoSpaceDN w:val="0"/>
              <w:spacing w:before="74" w:after="0" w:line="230" w:lineRule="auto"/>
              <w:ind w:left="72"/>
              <w:rPr>
                <w:sz w:val="32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</w:rPr>
              <w:t>2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74" w:after="0" w:line="230" w:lineRule="auto"/>
              <w:ind w:left="68"/>
              <w:rPr>
                <w:sz w:val="32"/>
              </w:rPr>
            </w:pPr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74" w:after="0" w:line="245" w:lineRule="auto"/>
              <w:jc w:val="center"/>
              <w:rPr>
                <w:sz w:val="32"/>
              </w:rPr>
            </w:pPr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>20.10.2022 18.11.2022</w:t>
            </w:r>
          </w:p>
        </w:tc>
        <w:tc>
          <w:tcPr>
            <w:tcW w:w="44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74" w:after="0" w:line="254" w:lineRule="auto"/>
              <w:ind w:left="72"/>
              <w:rPr>
                <w:sz w:val="32"/>
                <w:lang w:val="ru-RU"/>
              </w:rPr>
            </w:pPr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</w:t>
            </w:r>
            <w:r w:rsidRPr="00B9769D">
              <w:rPr>
                <w:sz w:val="32"/>
                <w:lang w:val="ru-RU"/>
              </w:rPr>
              <w:br/>
            </w:r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толкового словаря); </w:t>
            </w:r>
            <w:r w:rsidRPr="00B9769D">
              <w:rPr>
                <w:sz w:val="32"/>
                <w:lang w:val="ru-RU"/>
              </w:rPr>
              <w:br/>
            </w:r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Распознавать однозначные и многозначные слова, различать прямое и переносное значения слова; </w:t>
            </w:r>
            <w:r w:rsidRPr="00B9769D">
              <w:rPr>
                <w:sz w:val="32"/>
                <w:lang w:val="ru-RU"/>
              </w:rPr>
              <w:br/>
            </w:r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Сравнивать прямое и переносное значения слова по заданному признаку; </w:t>
            </w:r>
            <w:r w:rsidRPr="00B9769D">
              <w:rPr>
                <w:sz w:val="32"/>
                <w:lang w:val="ru-RU"/>
              </w:rPr>
              <w:br/>
            </w:r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Распознавать синонимы, антонимы, омонимы; </w:t>
            </w:r>
            <w:r w:rsidRPr="00B9769D">
              <w:rPr>
                <w:sz w:val="32"/>
                <w:lang w:val="ru-RU"/>
              </w:rPr>
              <w:br/>
            </w:r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Различать многозначные слова и омонимы; </w:t>
            </w:r>
            <w:r w:rsidRPr="00B9769D">
              <w:rPr>
                <w:sz w:val="32"/>
                <w:lang w:val="ru-RU"/>
              </w:rPr>
              <w:br/>
            </w:r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Уметь правильно употреблять слова-паронимы; </w:t>
            </w:r>
            <w:r w:rsidRPr="00B9769D">
              <w:rPr>
                <w:sz w:val="32"/>
                <w:lang w:val="ru-RU"/>
              </w:rPr>
              <w:br/>
            </w:r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Характеризовать тематические группы слов, родовые и видовые понятия; </w:t>
            </w:r>
            <w:r w:rsidRPr="00B9769D">
              <w:rPr>
                <w:sz w:val="32"/>
                <w:lang w:val="ru-RU"/>
              </w:rPr>
              <w:br/>
            </w:r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Находить основания для тематической группировки слов; </w:t>
            </w:r>
            <w:r w:rsidRPr="00B9769D">
              <w:rPr>
                <w:sz w:val="32"/>
                <w:lang w:val="ru-RU"/>
              </w:rPr>
              <w:br/>
            </w:r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Группировать слова по тематическому признаку; </w:t>
            </w:r>
            <w:r w:rsidRPr="00B9769D">
              <w:rPr>
                <w:sz w:val="32"/>
                <w:lang w:val="ru-RU"/>
              </w:rPr>
              <w:br/>
            </w:r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>Проводить лексический анализ слов;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74" w:after="0" w:line="245" w:lineRule="auto"/>
              <w:ind w:left="72" w:right="432"/>
              <w:rPr>
                <w:sz w:val="32"/>
              </w:rPr>
            </w:pPr>
            <w:proofErr w:type="spellStart"/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>Устный</w:t>
            </w:r>
            <w:proofErr w:type="spellEnd"/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 xml:space="preserve"> </w:t>
            </w:r>
            <w:r w:rsidRPr="00B9769D">
              <w:rPr>
                <w:sz w:val="32"/>
              </w:rPr>
              <w:br/>
            </w:r>
            <w:proofErr w:type="spellStart"/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>опрос</w:t>
            </w:r>
            <w:proofErr w:type="spellEnd"/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>;</w:t>
            </w:r>
          </w:p>
        </w:tc>
        <w:tc>
          <w:tcPr>
            <w:tcW w:w="295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74" w:after="0" w:line="245" w:lineRule="auto"/>
              <w:ind w:left="72" w:right="1296"/>
              <w:rPr>
                <w:sz w:val="32"/>
              </w:rPr>
            </w:pPr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>с https://resh.edu.ru/sub ject/lesson/384/</w:t>
            </w:r>
          </w:p>
        </w:tc>
      </w:tr>
    </w:tbl>
    <w:p w:rsidR="00222FE0" w:rsidRPr="00B9769D" w:rsidRDefault="00222FE0">
      <w:pPr>
        <w:autoSpaceDE w:val="0"/>
        <w:autoSpaceDN w:val="0"/>
        <w:spacing w:after="0" w:line="14" w:lineRule="exact"/>
        <w:rPr>
          <w:sz w:val="32"/>
        </w:rPr>
      </w:pPr>
    </w:p>
    <w:p w:rsidR="00222FE0" w:rsidRPr="00B9769D" w:rsidRDefault="00222FE0">
      <w:pPr>
        <w:rPr>
          <w:sz w:val="32"/>
        </w:rPr>
        <w:sectPr w:rsidR="00222FE0" w:rsidRPr="00B9769D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222FE0" w:rsidRPr="00B9769D" w:rsidRDefault="00222FE0">
      <w:pPr>
        <w:autoSpaceDE w:val="0"/>
        <w:autoSpaceDN w:val="0"/>
        <w:spacing w:after="66" w:line="220" w:lineRule="exact"/>
        <w:rPr>
          <w:sz w:val="32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882"/>
        <w:gridCol w:w="528"/>
        <w:gridCol w:w="1106"/>
        <w:gridCol w:w="1140"/>
        <w:gridCol w:w="864"/>
        <w:gridCol w:w="4442"/>
        <w:gridCol w:w="1118"/>
        <w:gridCol w:w="2954"/>
      </w:tblGrid>
      <w:tr w:rsidR="00222FE0" w:rsidRPr="00B9769D">
        <w:trPr>
          <w:trHeight w:hRule="exact" w:val="26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78" w:after="0" w:line="230" w:lineRule="auto"/>
              <w:jc w:val="center"/>
              <w:rPr>
                <w:sz w:val="32"/>
              </w:rPr>
            </w:pPr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>6.4.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78" w:after="0" w:line="230" w:lineRule="auto"/>
              <w:ind w:left="72"/>
              <w:rPr>
                <w:sz w:val="32"/>
              </w:rPr>
            </w:pPr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>Морфемика. Орфография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515B53">
            <w:pPr>
              <w:autoSpaceDE w:val="0"/>
              <w:autoSpaceDN w:val="0"/>
              <w:spacing w:before="78" w:after="0" w:line="230" w:lineRule="auto"/>
              <w:ind w:left="72"/>
              <w:rPr>
                <w:sz w:val="32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</w:rPr>
              <w:t>20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515B53">
            <w:pPr>
              <w:autoSpaceDE w:val="0"/>
              <w:autoSpaceDN w:val="0"/>
              <w:spacing w:before="78" w:after="0" w:line="230" w:lineRule="auto"/>
              <w:ind w:left="72"/>
              <w:rPr>
                <w:sz w:val="32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78" w:after="0" w:line="230" w:lineRule="auto"/>
              <w:ind w:left="68"/>
              <w:rPr>
                <w:sz w:val="32"/>
              </w:rPr>
            </w:pPr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78" w:after="0" w:line="245" w:lineRule="auto"/>
              <w:jc w:val="center"/>
              <w:rPr>
                <w:sz w:val="32"/>
              </w:rPr>
            </w:pPr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>21.11.2022 06.12.2022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78" w:after="0" w:line="254" w:lineRule="auto"/>
              <w:ind w:left="72" w:right="144"/>
              <w:rPr>
                <w:sz w:val="32"/>
                <w:lang w:val="ru-RU"/>
              </w:rPr>
            </w:pPr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Характеризовать морфему как минимальную значимую единицу языка; </w:t>
            </w:r>
            <w:r w:rsidRPr="00B9769D">
              <w:rPr>
                <w:sz w:val="32"/>
                <w:lang w:val="ru-RU"/>
              </w:rPr>
              <w:br/>
            </w:r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Распознавать морфемы в слове (корень, приставку, суффикс, окончание), выделять основу слова; </w:t>
            </w:r>
            <w:r w:rsidRPr="00B9769D">
              <w:rPr>
                <w:sz w:val="32"/>
                <w:lang w:val="ru-RU"/>
              </w:rPr>
              <w:br/>
            </w:r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Определять чередование звуков в морфемах (в том числе чередование гласных с нулём звука); </w:t>
            </w:r>
            <w:r w:rsidRPr="00B9769D">
              <w:rPr>
                <w:sz w:val="32"/>
                <w:lang w:val="ru-RU"/>
              </w:rPr>
              <w:br/>
            </w:r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Проводить морфемный анализ слов; </w:t>
            </w:r>
            <w:r w:rsidRPr="00B9769D">
              <w:rPr>
                <w:sz w:val="32"/>
                <w:lang w:val="ru-RU"/>
              </w:rPr>
              <w:br/>
            </w:r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Применять знания по </w:t>
            </w:r>
            <w:proofErr w:type="spellStart"/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>морфемике</w:t>
            </w:r>
            <w:proofErr w:type="spellEnd"/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 при выполнении языкового анализа различных видов и в практике правописания слов с изученными орфограммами; </w:t>
            </w:r>
            <w:r w:rsidRPr="00B9769D">
              <w:rPr>
                <w:sz w:val="32"/>
                <w:lang w:val="ru-RU"/>
              </w:rPr>
              <w:br/>
            </w:r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Уместно использовать слова с суффиксами оценки в </w:t>
            </w:r>
            <w:r w:rsidRPr="00B9769D">
              <w:rPr>
                <w:sz w:val="32"/>
                <w:lang w:val="ru-RU"/>
              </w:rPr>
              <w:br/>
            </w:r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>собственной речи;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78" w:after="0" w:line="245" w:lineRule="auto"/>
              <w:ind w:left="72" w:right="144"/>
              <w:rPr>
                <w:sz w:val="32"/>
              </w:rPr>
            </w:pPr>
            <w:proofErr w:type="spellStart"/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>Письменный</w:t>
            </w:r>
            <w:proofErr w:type="spellEnd"/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 xml:space="preserve"> </w:t>
            </w:r>
            <w:proofErr w:type="spellStart"/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>контроль</w:t>
            </w:r>
            <w:proofErr w:type="spellEnd"/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>;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78" w:after="0" w:line="245" w:lineRule="auto"/>
              <w:ind w:left="72" w:right="1296"/>
              <w:rPr>
                <w:sz w:val="32"/>
              </w:rPr>
            </w:pPr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>с https://resh.edu.ru/sub ject/lesson/384/</w:t>
            </w:r>
          </w:p>
        </w:tc>
      </w:tr>
      <w:tr w:rsidR="00222FE0" w:rsidRPr="00B9769D">
        <w:trPr>
          <w:trHeight w:hRule="exact" w:val="348"/>
        </w:trPr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76" w:after="0" w:line="233" w:lineRule="auto"/>
              <w:ind w:left="72"/>
              <w:rPr>
                <w:sz w:val="32"/>
              </w:rPr>
            </w:pPr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515B53">
            <w:pPr>
              <w:autoSpaceDE w:val="0"/>
              <w:autoSpaceDN w:val="0"/>
              <w:spacing w:before="76" w:after="0" w:line="233" w:lineRule="auto"/>
              <w:ind w:left="72"/>
              <w:rPr>
                <w:sz w:val="32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</w:rPr>
              <w:t>48</w:t>
            </w:r>
          </w:p>
        </w:tc>
        <w:tc>
          <w:tcPr>
            <w:tcW w:w="116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222FE0">
            <w:pPr>
              <w:rPr>
                <w:sz w:val="32"/>
              </w:rPr>
            </w:pPr>
          </w:p>
        </w:tc>
      </w:tr>
      <w:tr w:rsidR="00222FE0" w:rsidRPr="00515B53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76" w:after="0" w:line="233" w:lineRule="auto"/>
              <w:ind w:left="72"/>
              <w:rPr>
                <w:sz w:val="32"/>
                <w:lang w:val="ru-RU"/>
              </w:rPr>
            </w:pPr>
            <w:r w:rsidRPr="00B9769D">
              <w:rPr>
                <w:rFonts w:ascii="Times New Roman" w:eastAsia="Times New Roman" w:hAnsi="Times New Roman"/>
                <w:b/>
                <w:color w:val="000000"/>
                <w:w w:val="97"/>
                <w:lang w:val="ru-RU"/>
              </w:rPr>
              <w:t>Раздел 7. МОРФОЛОГИЯ. КУЛЬТУРА РЕЧИ. ОРФОГРАФИЯ</w:t>
            </w:r>
          </w:p>
        </w:tc>
      </w:tr>
      <w:tr w:rsidR="00222FE0" w:rsidRPr="00B9769D">
        <w:trPr>
          <w:trHeight w:hRule="exact" w:val="396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76" w:after="0" w:line="233" w:lineRule="auto"/>
              <w:jc w:val="center"/>
              <w:rPr>
                <w:sz w:val="32"/>
              </w:rPr>
            </w:pPr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>7.1.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76" w:after="0" w:line="233" w:lineRule="auto"/>
              <w:ind w:left="72"/>
              <w:rPr>
                <w:sz w:val="32"/>
              </w:rPr>
            </w:pPr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>Морфология как раздел лингвистики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76" w:after="0" w:line="233" w:lineRule="auto"/>
              <w:ind w:left="72"/>
              <w:rPr>
                <w:sz w:val="32"/>
              </w:rPr>
            </w:pPr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76" w:after="0" w:line="233" w:lineRule="auto"/>
              <w:ind w:left="72"/>
              <w:rPr>
                <w:sz w:val="32"/>
              </w:rPr>
            </w:pPr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76" w:after="0" w:line="233" w:lineRule="auto"/>
              <w:ind w:left="68"/>
              <w:rPr>
                <w:sz w:val="32"/>
              </w:rPr>
            </w:pPr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76" w:after="0" w:line="233" w:lineRule="auto"/>
              <w:jc w:val="center"/>
              <w:rPr>
                <w:sz w:val="32"/>
              </w:rPr>
            </w:pPr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>07.12.2022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76" w:after="0" w:line="257" w:lineRule="auto"/>
              <w:ind w:left="72" w:right="144"/>
              <w:rPr>
                <w:sz w:val="32"/>
                <w:lang w:val="ru-RU"/>
              </w:rPr>
            </w:pPr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Анализировать и характеризовать особенности </w:t>
            </w:r>
            <w:r w:rsidRPr="00B9769D">
              <w:rPr>
                <w:sz w:val="32"/>
                <w:lang w:val="ru-RU"/>
              </w:rPr>
              <w:br/>
            </w:r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грамматического значения слова в отличие от лексического; Распознавать самостоятельные (знаменательные) части речи и их формы в рамках изученного; служебные части речи; </w:t>
            </w:r>
            <w:r w:rsidRPr="00B9769D">
              <w:rPr>
                <w:sz w:val="32"/>
                <w:lang w:val="ru-RU"/>
              </w:rPr>
              <w:br/>
            </w:r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междометия, звукоподражательные слова (общее </w:t>
            </w:r>
            <w:r w:rsidRPr="00B9769D">
              <w:rPr>
                <w:sz w:val="32"/>
                <w:lang w:val="ru-RU"/>
              </w:rPr>
              <w:br/>
            </w:r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представление); </w:t>
            </w:r>
            <w:r w:rsidRPr="00B9769D">
              <w:rPr>
                <w:sz w:val="32"/>
                <w:lang w:val="ru-RU"/>
              </w:rPr>
              <w:br/>
            </w:r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Группировать слова разных частей речи по заданным </w:t>
            </w:r>
            <w:r w:rsidRPr="00B9769D">
              <w:rPr>
                <w:sz w:val="32"/>
                <w:lang w:val="ru-RU"/>
              </w:rPr>
              <w:br/>
            </w:r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признакам, находить основания для классификации; </w:t>
            </w:r>
            <w:r w:rsidRPr="00B9769D">
              <w:rPr>
                <w:sz w:val="32"/>
                <w:lang w:val="ru-RU"/>
              </w:rPr>
              <w:br/>
            </w:r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>Применять знания о части речи как лексико-грамматическом разряде слов, о грамматическом значении слова, о системе частей речи в русском языке для решения практико-</w:t>
            </w:r>
            <w:r w:rsidRPr="00B9769D">
              <w:rPr>
                <w:sz w:val="32"/>
                <w:lang w:val="ru-RU"/>
              </w:rPr>
              <w:br/>
            </w:r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ориентированных учебных задач; </w:t>
            </w:r>
            <w:r w:rsidRPr="00B9769D">
              <w:rPr>
                <w:sz w:val="32"/>
                <w:lang w:val="ru-RU"/>
              </w:rPr>
              <w:br/>
            </w:r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Распознавать имена существительные, имена прилагательные, глаголы; </w:t>
            </w:r>
            <w:r w:rsidRPr="00B9769D">
              <w:rPr>
                <w:sz w:val="32"/>
                <w:lang w:val="ru-RU"/>
              </w:rPr>
              <w:br/>
            </w:r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Проводить морфологический анализ имён существительных, частичный морфологический анализ имён прилагательных, глаголов; </w:t>
            </w:r>
            <w:r w:rsidRPr="00B9769D">
              <w:rPr>
                <w:sz w:val="32"/>
                <w:lang w:val="ru-RU"/>
              </w:rPr>
              <w:br/>
            </w:r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>Применять знания по морфологии при выполнении языкового анализа различных видов в речевой практике;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76" w:after="0" w:line="245" w:lineRule="auto"/>
              <w:ind w:left="72" w:right="432"/>
              <w:rPr>
                <w:sz w:val="32"/>
              </w:rPr>
            </w:pPr>
            <w:proofErr w:type="spellStart"/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>Устный</w:t>
            </w:r>
            <w:proofErr w:type="spellEnd"/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 xml:space="preserve"> </w:t>
            </w:r>
            <w:r w:rsidRPr="00B9769D">
              <w:rPr>
                <w:sz w:val="32"/>
              </w:rPr>
              <w:br/>
            </w:r>
            <w:proofErr w:type="spellStart"/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>опрос</w:t>
            </w:r>
            <w:proofErr w:type="spellEnd"/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>;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76" w:after="0" w:line="245" w:lineRule="auto"/>
              <w:ind w:left="72" w:right="1296"/>
              <w:rPr>
                <w:sz w:val="32"/>
              </w:rPr>
            </w:pPr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>с https://resh.edu.ru/sub ject/lesson/384/</w:t>
            </w:r>
          </w:p>
        </w:tc>
      </w:tr>
      <w:tr w:rsidR="00222FE0" w:rsidRPr="00B9769D">
        <w:trPr>
          <w:trHeight w:hRule="exact" w:val="340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78" w:after="0" w:line="230" w:lineRule="auto"/>
              <w:jc w:val="center"/>
              <w:rPr>
                <w:sz w:val="32"/>
              </w:rPr>
            </w:pPr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>7.2.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78" w:after="0" w:line="230" w:lineRule="auto"/>
              <w:ind w:left="72"/>
              <w:rPr>
                <w:sz w:val="32"/>
              </w:rPr>
            </w:pPr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>Имя существительное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515B53">
            <w:pPr>
              <w:autoSpaceDE w:val="0"/>
              <w:autoSpaceDN w:val="0"/>
              <w:spacing w:before="78" w:after="0" w:line="230" w:lineRule="auto"/>
              <w:ind w:left="72"/>
              <w:rPr>
                <w:sz w:val="32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</w:rPr>
              <w:t>26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515B53">
            <w:pPr>
              <w:autoSpaceDE w:val="0"/>
              <w:autoSpaceDN w:val="0"/>
              <w:spacing w:before="78" w:after="0" w:line="230" w:lineRule="auto"/>
              <w:ind w:left="72"/>
              <w:rPr>
                <w:sz w:val="32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78" w:after="0" w:line="230" w:lineRule="auto"/>
              <w:ind w:left="68"/>
              <w:rPr>
                <w:sz w:val="32"/>
              </w:rPr>
            </w:pPr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78" w:after="0" w:line="245" w:lineRule="auto"/>
              <w:jc w:val="center"/>
              <w:rPr>
                <w:sz w:val="32"/>
              </w:rPr>
            </w:pPr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>08.12.2022 18.01.2023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78" w:after="0" w:line="254" w:lineRule="auto"/>
              <w:ind w:left="72"/>
              <w:rPr>
                <w:sz w:val="32"/>
                <w:lang w:val="ru-RU"/>
              </w:rPr>
            </w:pPr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; </w:t>
            </w:r>
            <w:r w:rsidRPr="00B9769D">
              <w:rPr>
                <w:sz w:val="32"/>
                <w:lang w:val="ru-RU"/>
              </w:rPr>
              <w:br/>
            </w:r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Определять и характеризовать общее грамматическое значение, морфологические признаки и синтаксические функции имени существительного; </w:t>
            </w:r>
            <w:r w:rsidRPr="00B9769D">
              <w:rPr>
                <w:sz w:val="32"/>
                <w:lang w:val="ru-RU"/>
              </w:rPr>
              <w:br/>
            </w:r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Объяснять роль имени существительного в речи; </w:t>
            </w:r>
            <w:r w:rsidRPr="00B9769D">
              <w:rPr>
                <w:sz w:val="32"/>
                <w:lang w:val="ru-RU"/>
              </w:rPr>
              <w:br/>
            </w:r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Определять и характеризовать лексико- грамматические </w:t>
            </w:r>
            <w:r w:rsidRPr="00B9769D">
              <w:rPr>
                <w:sz w:val="32"/>
                <w:lang w:val="ru-RU"/>
              </w:rPr>
              <w:br/>
            </w:r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разряды имён существительных по значению, имена </w:t>
            </w:r>
            <w:r w:rsidRPr="00B9769D">
              <w:rPr>
                <w:sz w:val="32"/>
                <w:lang w:val="ru-RU"/>
              </w:rPr>
              <w:br/>
            </w:r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существительные собственные и нарицательные; имена </w:t>
            </w:r>
            <w:r w:rsidRPr="00B9769D">
              <w:rPr>
                <w:sz w:val="32"/>
                <w:lang w:val="ru-RU"/>
              </w:rPr>
              <w:br/>
            </w:r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существительные одушевлённые и неодушевлённые; </w:t>
            </w:r>
            <w:r w:rsidRPr="00B9769D">
              <w:rPr>
                <w:sz w:val="32"/>
                <w:lang w:val="ru-RU"/>
              </w:rPr>
              <w:br/>
            </w:r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Различать типы склонения имён существительных; </w:t>
            </w:r>
            <w:r w:rsidRPr="00B9769D">
              <w:rPr>
                <w:sz w:val="32"/>
                <w:lang w:val="ru-RU"/>
              </w:rPr>
              <w:br/>
            </w:r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Выявлять разносклоняемые и несклоняемые имена </w:t>
            </w:r>
            <w:r w:rsidRPr="00B9769D">
              <w:rPr>
                <w:sz w:val="32"/>
                <w:lang w:val="ru-RU"/>
              </w:rPr>
              <w:br/>
            </w:r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существительные; </w:t>
            </w:r>
            <w:r w:rsidRPr="00B9769D">
              <w:rPr>
                <w:sz w:val="32"/>
                <w:lang w:val="ru-RU"/>
              </w:rPr>
              <w:br/>
            </w:r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Определять род, число, падеж, тип склонения имён </w:t>
            </w:r>
            <w:r w:rsidRPr="00B9769D">
              <w:rPr>
                <w:sz w:val="32"/>
                <w:lang w:val="ru-RU"/>
              </w:rPr>
              <w:br/>
            </w:r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существительных; </w:t>
            </w:r>
            <w:r w:rsidRPr="00B9769D">
              <w:rPr>
                <w:sz w:val="32"/>
                <w:lang w:val="ru-RU"/>
              </w:rPr>
              <w:br/>
            </w:r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Группировать имена существительные по заданным </w:t>
            </w:r>
            <w:r w:rsidRPr="00B9769D">
              <w:rPr>
                <w:sz w:val="32"/>
                <w:lang w:val="ru-RU"/>
              </w:rPr>
              <w:br/>
            </w:r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морфологическим признакам; </w:t>
            </w:r>
            <w:r w:rsidRPr="00B9769D">
              <w:rPr>
                <w:sz w:val="32"/>
                <w:lang w:val="ru-RU"/>
              </w:rPr>
              <w:br/>
            </w:r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>Проводить морфологический анализ имён существительных;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78" w:after="0" w:line="245" w:lineRule="auto"/>
              <w:ind w:left="72" w:right="144"/>
              <w:rPr>
                <w:sz w:val="32"/>
              </w:rPr>
            </w:pPr>
            <w:proofErr w:type="spellStart"/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>Письменный</w:t>
            </w:r>
            <w:proofErr w:type="spellEnd"/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 xml:space="preserve"> </w:t>
            </w:r>
            <w:proofErr w:type="spellStart"/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>контроль</w:t>
            </w:r>
            <w:proofErr w:type="spellEnd"/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>;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78" w:after="0" w:line="245" w:lineRule="auto"/>
              <w:ind w:left="72" w:right="1296"/>
              <w:rPr>
                <w:sz w:val="32"/>
              </w:rPr>
            </w:pPr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>с https://resh.edu.ru/sub ject/lesson/384/</w:t>
            </w:r>
          </w:p>
        </w:tc>
      </w:tr>
    </w:tbl>
    <w:p w:rsidR="00222FE0" w:rsidRPr="00B9769D" w:rsidRDefault="00222FE0">
      <w:pPr>
        <w:autoSpaceDE w:val="0"/>
        <w:autoSpaceDN w:val="0"/>
        <w:spacing w:after="0" w:line="14" w:lineRule="exact"/>
        <w:rPr>
          <w:sz w:val="32"/>
        </w:rPr>
      </w:pPr>
    </w:p>
    <w:p w:rsidR="00222FE0" w:rsidRPr="00B9769D" w:rsidRDefault="00222FE0">
      <w:pPr>
        <w:rPr>
          <w:sz w:val="32"/>
        </w:rPr>
        <w:sectPr w:rsidR="00222FE0" w:rsidRPr="00B9769D">
          <w:pgSz w:w="16840" w:h="11900"/>
          <w:pgMar w:top="284" w:right="640" w:bottom="31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222FE0" w:rsidRPr="00B9769D" w:rsidRDefault="00222FE0">
      <w:pPr>
        <w:autoSpaceDE w:val="0"/>
        <w:autoSpaceDN w:val="0"/>
        <w:spacing w:after="66" w:line="220" w:lineRule="exact"/>
        <w:rPr>
          <w:sz w:val="32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882"/>
        <w:gridCol w:w="528"/>
        <w:gridCol w:w="1106"/>
        <w:gridCol w:w="1140"/>
        <w:gridCol w:w="864"/>
        <w:gridCol w:w="4442"/>
        <w:gridCol w:w="1118"/>
        <w:gridCol w:w="2954"/>
      </w:tblGrid>
      <w:tr w:rsidR="00222FE0" w:rsidRPr="00B9769D">
        <w:trPr>
          <w:trHeight w:hRule="exact" w:val="457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78" w:after="0" w:line="230" w:lineRule="auto"/>
              <w:jc w:val="center"/>
              <w:rPr>
                <w:sz w:val="32"/>
              </w:rPr>
            </w:pPr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>7.3.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78" w:after="0" w:line="230" w:lineRule="auto"/>
              <w:ind w:left="72"/>
              <w:rPr>
                <w:sz w:val="32"/>
              </w:rPr>
            </w:pPr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>Имя прилагательное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515B53">
            <w:pPr>
              <w:autoSpaceDE w:val="0"/>
              <w:autoSpaceDN w:val="0"/>
              <w:spacing w:before="78" w:after="0" w:line="230" w:lineRule="auto"/>
              <w:ind w:left="72"/>
              <w:rPr>
                <w:sz w:val="32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</w:rPr>
              <w:t>15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515B53">
            <w:pPr>
              <w:autoSpaceDE w:val="0"/>
              <w:autoSpaceDN w:val="0"/>
              <w:spacing w:before="78" w:after="0" w:line="230" w:lineRule="auto"/>
              <w:ind w:left="72"/>
              <w:rPr>
                <w:sz w:val="32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78" w:after="0" w:line="230" w:lineRule="auto"/>
              <w:ind w:left="68"/>
              <w:rPr>
                <w:sz w:val="32"/>
              </w:rPr>
            </w:pPr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78" w:after="0" w:line="245" w:lineRule="auto"/>
              <w:jc w:val="center"/>
              <w:rPr>
                <w:sz w:val="32"/>
              </w:rPr>
            </w:pPr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>19.01.2023 08.02.2023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78" w:after="0" w:line="257" w:lineRule="auto"/>
              <w:ind w:left="72"/>
              <w:rPr>
                <w:sz w:val="32"/>
                <w:lang w:val="ru-RU"/>
              </w:rPr>
            </w:pPr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; </w:t>
            </w:r>
            <w:r w:rsidRPr="00B9769D">
              <w:rPr>
                <w:sz w:val="32"/>
                <w:lang w:val="ru-RU"/>
              </w:rPr>
              <w:br/>
            </w:r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Определять и характеризовать общее грамматическое значение, морфологические признаки и синтаксические функции имени прилагательного; </w:t>
            </w:r>
            <w:r w:rsidRPr="00B9769D">
              <w:rPr>
                <w:sz w:val="32"/>
                <w:lang w:val="ru-RU"/>
              </w:rPr>
              <w:br/>
            </w:r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Характеризовать его роль в речи; </w:t>
            </w:r>
            <w:r w:rsidRPr="00B9769D">
              <w:rPr>
                <w:sz w:val="32"/>
                <w:lang w:val="ru-RU"/>
              </w:rPr>
              <w:br/>
            </w:r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Правильно склонять имена прилагательные; </w:t>
            </w:r>
            <w:r w:rsidRPr="00B9769D">
              <w:rPr>
                <w:sz w:val="32"/>
                <w:lang w:val="ru-RU"/>
              </w:rPr>
              <w:br/>
            </w:r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Применять правила правописания безударных окончаний имён прилагательных; </w:t>
            </w:r>
            <w:r w:rsidRPr="00B9769D">
              <w:rPr>
                <w:sz w:val="32"/>
                <w:lang w:val="ru-RU"/>
              </w:rPr>
              <w:br/>
            </w:r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Различать полную и краткую формы имён прилагательных; Применять правила правописания кратких форм имён </w:t>
            </w:r>
            <w:r w:rsidRPr="00B9769D">
              <w:rPr>
                <w:sz w:val="32"/>
                <w:lang w:val="ru-RU"/>
              </w:rPr>
              <w:br/>
            </w:r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прилагательных с основой на шипящий; </w:t>
            </w:r>
            <w:r w:rsidRPr="00B9769D">
              <w:rPr>
                <w:sz w:val="32"/>
                <w:lang w:val="ru-RU"/>
              </w:rPr>
              <w:br/>
            </w:r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Анализировать особенности использования имён </w:t>
            </w:r>
            <w:r w:rsidRPr="00B9769D">
              <w:rPr>
                <w:sz w:val="32"/>
                <w:lang w:val="ru-RU"/>
              </w:rPr>
              <w:br/>
            </w:r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прилагательных в изучаемых текстах; </w:t>
            </w:r>
            <w:r w:rsidRPr="00B9769D">
              <w:rPr>
                <w:sz w:val="32"/>
                <w:lang w:val="ru-RU"/>
              </w:rPr>
              <w:br/>
            </w:r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Проводить частичный морфологический анализ имён </w:t>
            </w:r>
            <w:r w:rsidRPr="00B9769D">
              <w:rPr>
                <w:sz w:val="32"/>
                <w:lang w:val="ru-RU"/>
              </w:rPr>
              <w:br/>
            </w:r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прилагательных (в рамках изученного); </w:t>
            </w:r>
            <w:r w:rsidRPr="00B9769D">
              <w:rPr>
                <w:sz w:val="32"/>
                <w:lang w:val="ru-RU"/>
              </w:rPr>
              <w:br/>
            </w:r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Применять нормы словоизменения имён прилагательных, нормы согласования имён прилагательных с </w:t>
            </w:r>
            <w:r w:rsidRPr="00B9769D">
              <w:rPr>
                <w:sz w:val="32"/>
                <w:lang w:val="ru-RU"/>
              </w:rPr>
              <w:br/>
            </w:r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существительными общего рода, неизменяемыми именами существительными; нормы произношения, постановки </w:t>
            </w:r>
            <w:r w:rsidRPr="00B9769D">
              <w:rPr>
                <w:sz w:val="32"/>
                <w:lang w:val="ru-RU"/>
              </w:rPr>
              <w:br/>
            </w:r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ударения (в рамках изученного); </w:t>
            </w:r>
            <w:r w:rsidRPr="00B9769D">
              <w:rPr>
                <w:sz w:val="32"/>
                <w:lang w:val="ru-RU"/>
              </w:rPr>
              <w:br/>
            </w:r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>Применять нормы правописания о — е после шипящих и ц в суффиксах и окончаниях имён прилагательных; правописания не с именами прилагательными;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78" w:after="0" w:line="245" w:lineRule="auto"/>
              <w:ind w:left="72" w:right="144"/>
              <w:rPr>
                <w:sz w:val="32"/>
              </w:rPr>
            </w:pPr>
            <w:proofErr w:type="spellStart"/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>Письменный</w:t>
            </w:r>
            <w:proofErr w:type="spellEnd"/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 xml:space="preserve"> </w:t>
            </w:r>
            <w:proofErr w:type="spellStart"/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>контроль</w:t>
            </w:r>
            <w:proofErr w:type="spellEnd"/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>;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270" w:after="0" w:line="245" w:lineRule="auto"/>
              <w:ind w:left="72" w:right="1440"/>
              <w:rPr>
                <w:sz w:val="32"/>
              </w:rPr>
            </w:pPr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 xml:space="preserve">https://resh.edu.ru/sub </w:t>
            </w:r>
            <w:r w:rsidRPr="00B9769D">
              <w:rPr>
                <w:sz w:val="32"/>
              </w:rPr>
              <w:br/>
            </w:r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>ject/lesson</w:t>
            </w:r>
          </w:p>
        </w:tc>
      </w:tr>
      <w:tr w:rsidR="00222FE0" w:rsidRPr="00B9769D">
        <w:trPr>
          <w:trHeight w:hRule="exact" w:val="572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78" w:after="0" w:line="230" w:lineRule="auto"/>
              <w:jc w:val="center"/>
              <w:rPr>
                <w:sz w:val="32"/>
              </w:rPr>
            </w:pPr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>7.4.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78" w:after="0" w:line="230" w:lineRule="auto"/>
              <w:ind w:left="72"/>
              <w:rPr>
                <w:sz w:val="32"/>
              </w:rPr>
            </w:pPr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>Глагол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515B53">
            <w:pPr>
              <w:autoSpaceDE w:val="0"/>
              <w:autoSpaceDN w:val="0"/>
              <w:spacing w:before="78" w:after="0" w:line="230" w:lineRule="auto"/>
              <w:ind w:left="72"/>
              <w:rPr>
                <w:sz w:val="32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515B53">
            <w:pPr>
              <w:autoSpaceDE w:val="0"/>
              <w:autoSpaceDN w:val="0"/>
              <w:spacing w:before="78" w:after="0" w:line="230" w:lineRule="auto"/>
              <w:ind w:left="72"/>
              <w:rPr>
                <w:sz w:val="32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</w:rPr>
              <w:t>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78" w:after="0" w:line="230" w:lineRule="auto"/>
              <w:ind w:left="68"/>
              <w:rPr>
                <w:sz w:val="32"/>
              </w:rPr>
            </w:pPr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78" w:after="0" w:line="245" w:lineRule="auto"/>
              <w:jc w:val="center"/>
              <w:rPr>
                <w:sz w:val="32"/>
              </w:rPr>
            </w:pPr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>09.02.2023 23.03.2023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78" w:after="0" w:line="257" w:lineRule="auto"/>
              <w:ind w:left="72"/>
              <w:rPr>
                <w:sz w:val="32"/>
                <w:lang w:val="ru-RU"/>
              </w:rPr>
            </w:pPr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Определять и характеризовать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речи; </w:t>
            </w:r>
            <w:r w:rsidRPr="00B9769D">
              <w:rPr>
                <w:sz w:val="32"/>
                <w:lang w:val="ru-RU"/>
              </w:rPr>
              <w:br/>
            </w:r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Различать глаголы совершенного и несовершенного вида, возвратные и невозвратные; </w:t>
            </w:r>
            <w:r w:rsidRPr="00B9769D">
              <w:rPr>
                <w:sz w:val="32"/>
                <w:lang w:val="ru-RU"/>
              </w:rPr>
              <w:br/>
            </w:r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>Применять правила правописания -</w:t>
            </w:r>
            <w:proofErr w:type="spellStart"/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>тся</w:t>
            </w:r>
            <w:proofErr w:type="spellEnd"/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 и -</w:t>
            </w:r>
            <w:proofErr w:type="spellStart"/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>ться</w:t>
            </w:r>
            <w:proofErr w:type="spellEnd"/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 в глаголах; </w:t>
            </w:r>
            <w:r w:rsidRPr="00B9769D">
              <w:rPr>
                <w:sz w:val="32"/>
                <w:lang w:val="ru-RU"/>
              </w:rPr>
              <w:br/>
            </w:r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>суффиксов -</w:t>
            </w:r>
            <w:proofErr w:type="spellStart"/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>ова</w:t>
            </w:r>
            <w:proofErr w:type="spellEnd"/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>- — -</w:t>
            </w:r>
            <w:proofErr w:type="spellStart"/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>ева</w:t>
            </w:r>
            <w:proofErr w:type="spellEnd"/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>-, -</w:t>
            </w:r>
            <w:proofErr w:type="spellStart"/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>ыва</w:t>
            </w:r>
            <w:proofErr w:type="spellEnd"/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- — -ива-; </w:t>
            </w:r>
            <w:r w:rsidRPr="00B9769D">
              <w:rPr>
                <w:sz w:val="32"/>
                <w:lang w:val="ru-RU"/>
              </w:rPr>
              <w:br/>
            </w:r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Распознавать инфинитив и личные формы глагола, приводить соответствующие примеры; </w:t>
            </w:r>
            <w:r w:rsidRPr="00B9769D">
              <w:rPr>
                <w:sz w:val="32"/>
                <w:lang w:val="ru-RU"/>
              </w:rPr>
              <w:br/>
            </w:r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Называть грамматические свойства инфинитива </w:t>
            </w:r>
            <w:r w:rsidRPr="00B9769D">
              <w:rPr>
                <w:sz w:val="32"/>
                <w:lang w:val="ru-RU"/>
              </w:rPr>
              <w:br/>
            </w:r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(неопределённой формы) глагола; </w:t>
            </w:r>
            <w:r w:rsidRPr="00B9769D">
              <w:rPr>
                <w:sz w:val="32"/>
                <w:lang w:val="ru-RU"/>
              </w:rPr>
              <w:br/>
            </w:r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Применять правила использования ь как показателя </w:t>
            </w:r>
            <w:r w:rsidRPr="00B9769D">
              <w:rPr>
                <w:sz w:val="32"/>
                <w:lang w:val="ru-RU"/>
              </w:rPr>
              <w:br/>
            </w:r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грамматической формы инфинитива; </w:t>
            </w:r>
            <w:r w:rsidRPr="00B9769D">
              <w:rPr>
                <w:sz w:val="32"/>
                <w:lang w:val="ru-RU"/>
              </w:rPr>
              <w:br/>
            </w:r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Определять основу инфинитива; </w:t>
            </w:r>
            <w:r w:rsidRPr="00B9769D">
              <w:rPr>
                <w:sz w:val="32"/>
                <w:lang w:val="ru-RU"/>
              </w:rPr>
              <w:br/>
            </w:r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Выделять основу настоящего (будущего простого) времени глагола; </w:t>
            </w:r>
            <w:r w:rsidRPr="00B9769D">
              <w:rPr>
                <w:sz w:val="32"/>
                <w:lang w:val="ru-RU"/>
              </w:rPr>
              <w:br/>
            </w:r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Определять спряжение глагола, уметь спрягать глаголы; </w:t>
            </w:r>
            <w:r w:rsidRPr="00B9769D">
              <w:rPr>
                <w:sz w:val="32"/>
                <w:lang w:val="ru-RU"/>
              </w:rPr>
              <w:br/>
            </w:r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Группировать глаголы по типу спряжения; </w:t>
            </w:r>
            <w:r w:rsidRPr="00B9769D">
              <w:rPr>
                <w:sz w:val="32"/>
                <w:lang w:val="ru-RU"/>
              </w:rPr>
              <w:br/>
            </w:r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Применять правила правописания личных окончаний глагола; Применять правила использования ь после шипящих как </w:t>
            </w:r>
            <w:r w:rsidRPr="00B9769D">
              <w:rPr>
                <w:sz w:val="32"/>
                <w:lang w:val="ru-RU"/>
              </w:rPr>
              <w:br/>
            </w:r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показателя грамматической формы глагола 2-го лица </w:t>
            </w:r>
            <w:r w:rsidRPr="00B9769D">
              <w:rPr>
                <w:sz w:val="32"/>
                <w:lang w:val="ru-RU"/>
              </w:rPr>
              <w:br/>
            </w:r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единственного числа; гласной перед суффиксом -л- в формах прошедшего времени; слитного и раздельного написания не с глаголами; </w:t>
            </w:r>
            <w:r w:rsidRPr="00B9769D">
              <w:rPr>
                <w:sz w:val="32"/>
                <w:lang w:val="ru-RU"/>
              </w:rPr>
              <w:br/>
            </w:r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Проводить частичный морфологический анализ глаголов (в рамках изученного); </w:t>
            </w:r>
            <w:r w:rsidRPr="00B9769D">
              <w:rPr>
                <w:sz w:val="32"/>
                <w:lang w:val="ru-RU"/>
              </w:rPr>
              <w:br/>
            </w:r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Соблюдать нормы словоизменения глаголов, постановки </w:t>
            </w:r>
            <w:r w:rsidRPr="00B9769D">
              <w:rPr>
                <w:sz w:val="32"/>
                <w:lang w:val="ru-RU"/>
              </w:rPr>
              <w:br/>
            </w:r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>ударения в глагольных формах (в рамках изученного);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78" w:after="0" w:line="245" w:lineRule="auto"/>
              <w:ind w:left="72" w:right="144"/>
              <w:rPr>
                <w:sz w:val="32"/>
              </w:rPr>
            </w:pPr>
            <w:proofErr w:type="spellStart"/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>Письменный</w:t>
            </w:r>
            <w:proofErr w:type="spellEnd"/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 xml:space="preserve"> </w:t>
            </w:r>
            <w:proofErr w:type="spellStart"/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>контроль</w:t>
            </w:r>
            <w:proofErr w:type="spellEnd"/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>;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270" w:after="0" w:line="245" w:lineRule="auto"/>
              <w:ind w:left="72" w:right="1440"/>
              <w:rPr>
                <w:sz w:val="32"/>
              </w:rPr>
            </w:pPr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 xml:space="preserve">https://resh.edu.ru/sub </w:t>
            </w:r>
            <w:r w:rsidRPr="00B9769D">
              <w:rPr>
                <w:sz w:val="32"/>
              </w:rPr>
              <w:br/>
            </w:r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>ject/lesson</w:t>
            </w:r>
          </w:p>
        </w:tc>
      </w:tr>
      <w:tr w:rsidR="00222FE0" w:rsidRPr="00B9769D">
        <w:trPr>
          <w:trHeight w:hRule="exact" w:val="328"/>
        </w:trPr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76" w:after="0" w:line="233" w:lineRule="auto"/>
              <w:ind w:left="72"/>
              <w:rPr>
                <w:sz w:val="32"/>
              </w:rPr>
            </w:pPr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515B53">
            <w:pPr>
              <w:autoSpaceDE w:val="0"/>
              <w:autoSpaceDN w:val="0"/>
              <w:spacing w:before="76" w:after="0" w:line="233" w:lineRule="auto"/>
              <w:ind w:left="72"/>
              <w:rPr>
                <w:sz w:val="32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</w:rPr>
              <w:t>72</w:t>
            </w:r>
          </w:p>
        </w:tc>
        <w:tc>
          <w:tcPr>
            <w:tcW w:w="116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222FE0">
            <w:pPr>
              <w:rPr>
                <w:sz w:val="32"/>
              </w:rPr>
            </w:pPr>
          </w:p>
        </w:tc>
      </w:tr>
    </w:tbl>
    <w:p w:rsidR="00222FE0" w:rsidRPr="00B9769D" w:rsidRDefault="00222FE0">
      <w:pPr>
        <w:autoSpaceDE w:val="0"/>
        <w:autoSpaceDN w:val="0"/>
        <w:spacing w:after="0" w:line="14" w:lineRule="exact"/>
        <w:rPr>
          <w:sz w:val="32"/>
        </w:rPr>
      </w:pPr>
    </w:p>
    <w:p w:rsidR="00222FE0" w:rsidRPr="00B9769D" w:rsidRDefault="00222FE0">
      <w:pPr>
        <w:rPr>
          <w:sz w:val="32"/>
        </w:rPr>
        <w:sectPr w:rsidR="00222FE0" w:rsidRPr="00B9769D">
          <w:pgSz w:w="16840" w:h="11900"/>
          <w:pgMar w:top="284" w:right="640" w:bottom="33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222FE0" w:rsidRPr="00B9769D" w:rsidRDefault="00222FE0">
      <w:pPr>
        <w:autoSpaceDE w:val="0"/>
        <w:autoSpaceDN w:val="0"/>
        <w:spacing w:after="66" w:line="220" w:lineRule="exact"/>
        <w:rPr>
          <w:sz w:val="32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882"/>
        <w:gridCol w:w="528"/>
        <w:gridCol w:w="1106"/>
        <w:gridCol w:w="1140"/>
        <w:gridCol w:w="864"/>
        <w:gridCol w:w="4442"/>
        <w:gridCol w:w="1118"/>
        <w:gridCol w:w="2954"/>
      </w:tblGrid>
      <w:tr w:rsidR="00222FE0" w:rsidRPr="00515B53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78" w:after="0" w:line="230" w:lineRule="auto"/>
              <w:ind w:left="72"/>
              <w:rPr>
                <w:sz w:val="32"/>
                <w:lang w:val="ru-RU"/>
              </w:rPr>
            </w:pPr>
            <w:r w:rsidRPr="00B9769D">
              <w:rPr>
                <w:rFonts w:ascii="Times New Roman" w:eastAsia="Times New Roman" w:hAnsi="Times New Roman"/>
                <w:b/>
                <w:color w:val="000000"/>
                <w:w w:val="97"/>
                <w:lang w:val="ru-RU"/>
              </w:rPr>
              <w:t>Раздел 8. СИНТАКСИС. КУЛЬТУРА РЕЧИ. ПУНКТУАЦИЯ</w:t>
            </w:r>
          </w:p>
        </w:tc>
      </w:tr>
      <w:tr w:rsidR="00222FE0" w:rsidRPr="00B9769D">
        <w:trPr>
          <w:trHeight w:hRule="exact" w:val="246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78" w:after="0" w:line="230" w:lineRule="auto"/>
              <w:jc w:val="center"/>
              <w:rPr>
                <w:sz w:val="32"/>
              </w:rPr>
            </w:pPr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>8.1.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78" w:after="0" w:line="245" w:lineRule="auto"/>
              <w:ind w:left="72"/>
              <w:rPr>
                <w:sz w:val="32"/>
                <w:lang w:val="ru-RU"/>
              </w:rPr>
            </w:pPr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Синтаксис </w:t>
            </w:r>
            <w:r w:rsidRPr="00B9769D">
              <w:rPr>
                <w:sz w:val="32"/>
                <w:lang w:val="ru-RU"/>
              </w:rPr>
              <w:br/>
            </w:r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и пунктуация как разделы лингвистики. </w:t>
            </w:r>
          </w:p>
          <w:p w:rsidR="00222FE0" w:rsidRPr="00B9769D" w:rsidRDefault="00673686">
            <w:pPr>
              <w:autoSpaceDE w:val="0"/>
              <w:autoSpaceDN w:val="0"/>
              <w:spacing w:before="20" w:after="0" w:line="230" w:lineRule="auto"/>
              <w:ind w:left="72"/>
              <w:rPr>
                <w:sz w:val="32"/>
              </w:rPr>
            </w:pPr>
            <w:proofErr w:type="spellStart"/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>Словосочетание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515B53">
            <w:pPr>
              <w:autoSpaceDE w:val="0"/>
              <w:autoSpaceDN w:val="0"/>
              <w:spacing w:before="78" w:after="0" w:line="230" w:lineRule="auto"/>
              <w:ind w:left="72"/>
              <w:rPr>
                <w:sz w:val="32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78" w:after="0" w:line="230" w:lineRule="auto"/>
              <w:ind w:left="72"/>
              <w:rPr>
                <w:sz w:val="32"/>
              </w:rPr>
            </w:pPr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78" w:after="0" w:line="230" w:lineRule="auto"/>
              <w:ind w:left="68"/>
              <w:rPr>
                <w:sz w:val="32"/>
              </w:rPr>
            </w:pPr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78" w:after="0" w:line="245" w:lineRule="auto"/>
              <w:jc w:val="center"/>
              <w:rPr>
                <w:sz w:val="32"/>
              </w:rPr>
            </w:pPr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>24.03.2023 25.03.2023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78" w:after="0" w:line="254" w:lineRule="auto"/>
              <w:ind w:left="72"/>
              <w:rPr>
                <w:sz w:val="32"/>
                <w:lang w:val="ru-RU"/>
              </w:rPr>
            </w:pPr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; </w:t>
            </w:r>
            <w:r w:rsidRPr="00B9769D">
              <w:rPr>
                <w:sz w:val="32"/>
                <w:lang w:val="ru-RU"/>
              </w:rPr>
              <w:br/>
            </w:r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Распознавать единицы синтаксиса (словосочетание и </w:t>
            </w:r>
            <w:r w:rsidRPr="00B9769D">
              <w:rPr>
                <w:sz w:val="32"/>
                <w:lang w:val="ru-RU"/>
              </w:rPr>
              <w:br/>
            </w:r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предложение); </w:t>
            </w:r>
            <w:r w:rsidRPr="00B9769D">
              <w:rPr>
                <w:sz w:val="32"/>
                <w:lang w:val="ru-RU"/>
              </w:rPr>
              <w:br/>
            </w:r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Определять функции знаков препинания; </w:t>
            </w:r>
            <w:r w:rsidRPr="00B9769D">
              <w:rPr>
                <w:sz w:val="32"/>
                <w:lang w:val="ru-RU"/>
              </w:rPr>
              <w:br/>
            </w:r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Выделять словосочетания из предложения, распознавать </w:t>
            </w:r>
            <w:r w:rsidRPr="00B9769D">
              <w:rPr>
                <w:sz w:val="32"/>
                <w:lang w:val="ru-RU"/>
              </w:rPr>
              <w:br/>
            </w:r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словосочетания по морфологическим свойствам главного слова (именные, глагольные, наречные); </w:t>
            </w:r>
            <w:r w:rsidRPr="00B9769D">
              <w:rPr>
                <w:sz w:val="32"/>
                <w:lang w:val="ru-RU"/>
              </w:rPr>
              <w:br/>
            </w:r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Определять средства связи слов в словосочетании; </w:t>
            </w:r>
            <w:r w:rsidRPr="00B9769D">
              <w:rPr>
                <w:sz w:val="32"/>
                <w:lang w:val="ru-RU"/>
              </w:rPr>
              <w:br/>
            </w:r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Определять нарушения норм сочетания слов в составе </w:t>
            </w:r>
            <w:r w:rsidRPr="00B9769D">
              <w:rPr>
                <w:sz w:val="32"/>
                <w:lang w:val="ru-RU"/>
              </w:rPr>
              <w:br/>
            </w:r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словосочетания; </w:t>
            </w:r>
            <w:r w:rsidRPr="00B9769D">
              <w:rPr>
                <w:sz w:val="32"/>
                <w:lang w:val="ru-RU"/>
              </w:rPr>
              <w:br/>
            </w:r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>Проводить синтаксический анализ словосочетаний (в рамках изученного);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78" w:after="0" w:line="245" w:lineRule="auto"/>
              <w:ind w:left="72" w:right="432"/>
              <w:rPr>
                <w:sz w:val="32"/>
              </w:rPr>
            </w:pPr>
            <w:proofErr w:type="spellStart"/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>Устный</w:t>
            </w:r>
            <w:proofErr w:type="spellEnd"/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 xml:space="preserve"> </w:t>
            </w:r>
            <w:r w:rsidRPr="00B9769D">
              <w:rPr>
                <w:sz w:val="32"/>
              </w:rPr>
              <w:br/>
            </w:r>
            <w:proofErr w:type="spellStart"/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>опрос</w:t>
            </w:r>
            <w:proofErr w:type="spellEnd"/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>;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270" w:after="0" w:line="245" w:lineRule="auto"/>
              <w:ind w:left="72" w:right="1440"/>
              <w:rPr>
                <w:sz w:val="32"/>
              </w:rPr>
            </w:pPr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 xml:space="preserve">https://resh.edu.ru/sub </w:t>
            </w:r>
            <w:r w:rsidRPr="00B9769D">
              <w:rPr>
                <w:sz w:val="32"/>
              </w:rPr>
              <w:br/>
            </w:r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>ject/lesson/121</w:t>
            </w:r>
          </w:p>
        </w:tc>
      </w:tr>
      <w:tr w:rsidR="00222FE0" w:rsidRPr="00B9769D">
        <w:trPr>
          <w:trHeight w:hRule="exact" w:val="628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76" w:after="0" w:line="233" w:lineRule="auto"/>
              <w:jc w:val="center"/>
              <w:rPr>
                <w:sz w:val="32"/>
              </w:rPr>
            </w:pPr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>8.2.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76" w:after="0" w:line="233" w:lineRule="auto"/>
              <w:ind w:left="72"/>
              <w:rPr>
                <w:sz w:val="32"/>
              </w:rPr>
            </w:pPr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>Простое двусоставное предложение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515B53">
            <w:pPr>
              <w:autoSpaceDE w:val="0"/>
              <w:autoSpaceDN w:val="0"/>
              <w:spacing w:before="76" w:after="0" w:line="233" w:lineRule="auto"/>
              <w:ind w:left="72"/>
              <w:rPr>
                <w:sz w:val="32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515B53">
            <w:pPr>
              <w:autoSpaceDE w:val="0"/>
              <w:autoSpaceDN w:val="0"/>
              <w:spacing w:before="76" w:after="0" w:line="233" w:lineRule="auto"/>
              <w:ind w:left="72"/>
              <w:rPr>
                <w:sz w:val="32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76" w:after="0" w:line="233" w:lineRule="auto"/>
              <w:ind w:left="68"/>
              <w:rPr>
                <w:sz w:val="32"/>
              </w:rPr>
            </w:pPr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76" w:after="0" w:line="245" w:lineRule="auto"/>
              <w:jc w:val="center"/>
              <w:rPr>
                <w:sz w:val="32"/>
              </w:rPr>
            </w:pPr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>03.04.2023 07.04.2023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76" w:after="0" w:line="257" w:lineRule="auto"/>
              <w:ind w:left="72"/>
              <w:rPr>
                <w:sz w:val="32"/>
                <w:lang w:val="ru-RU"/>
              </w:rPr>
            </w:pPr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Распознавать предложения по цели высказывания </w:t>
            </w:r>
            <w:r w:rsidRPr="00B9769D">
              <w:rPr>
                <w:sz w:val="32"/>
                <w:lang w:val="ru-RU"/>
              </w:rPr>
              <w:br/>
            </w:r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(повествовательные, побудительные, вопросительные), </w:t>
            </w:r>
            <w:r w:rsidRPr="00B9769D">
              <w:rPr>
                <w:sz w:val="32"/>
                <w:lang w:val="ru-RU"/>
              </w:rPr>
              <w:br/>
            </w:r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эмоциональной окраске (восклицательные и </w:t>
            </w:r>
            <w:r w:rsidRPr="00B9769D">
              <w:rPr>
                <w:sz w:val="32"/>
                <w:lang w:val="ru-RU"/>
              </w:rPr>
              <w:br/>
            </w:r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невосклицательные), количеству грамматических основ </w:t>
            </w:r>
            <w:r w:rsidRPr="00B9769D">
              <w:rPr>
                <w:sz w:val="32"/>
                <w:lang w:val="ru-RU"/>
              </w:rPr>
              <w:br/>
            </w:r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(простые и сложные), наличию второстепенных членов </w:t>
            </w:r>
            <w:r w:rsidRPr="00B9769D">
              <w:rPr>
                <w:sz w:val="32"/>
                <w:lang w:val="ru-RU"/>
              </w:rPr>
              <w:br/>
            </w:r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(распространённые и нераспространённые) и характеризовать их; </w:t>
            </w:r>
            <w:r w:rsidRPr="00B9769D">
              <w:rPr>
                <w:sz w:val="32"/>
                <w:lang w:val="ru-RU"/>
              </w:rPr>
              <w:br/>
            </w:r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Употреблять повествовательные, побудительные, </w:t>
            </w:r>
            <w:r w:rsidRPr="00B9769D">
              <w:rPr>
                <w:sz w:val="32"/>
                <w:lang w:val="ru-RU"/>
              </w:rPr>
              <w:br/>
            </w:r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вопросительные, восклицательные предложения в речевой практике, корректируя интонацию в соответствии с </w:t>
            </w:r>
            <w:r w:rsidRPr="00B9769D">
              <w:rPr>
                <w:sz w:val="32"/>
                <w:lang w:val="ru-RU"/>
              </w:rPr>
              <w:br/>
            </w:r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коммуникативной целью высказывания; </w:t>
            </w:r>
            <w:r w:rsidRPr="00B9769D">
              <w:rPr>
                <w:sz w:val="32"/>
                <w:lang w:val="ru-RU"/>
              </w:rPr>
              <w:br/>
            </w:r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Определять главные (грамматическую основу) и </w:t>
            </w:r>
            <w:r w:rsidRPr="00B9769D">
              <w:rPr>
                <w:sz w:val="32"/>
                <w:lang w:val="ru-RU"/>
              </w:rPr>
              <w:br/>
            </w:r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второстепенные члены предложения; </w:t>
            </w:r>
            <w:r w:rsidRPr="00B9769D">
              <w:rPr>
                <w:sz w:val="32"/>
                <w:lang w:val="ru-RU"/>
              </w:rPr>
              <w:br/>
            </w:r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Определять и характеризовать морфологические средства выражения подлежащего (именем существительным или </w:t>
            </w:r>
            <w:r w:rsidRPr="00B9769D">
              <w:rPr>
                <w:sz w:val="32"/>
                <w:lang w:val="ru-RU"/>
              </w:rPr>
              <w:br/>
            </w:r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местоимением в именительном падеже, сочетанием имени существительного в форме именительного падежа с </w:t>
            </w:r>
            <w:r w:rsidRPr="00B9769D">
              <w:rPr>
                <w:sz w:val="32"/>
                <w:lang w:val="ru-RU"/>
              </w:rPr>
              <w:br/>
            </w:r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</w:t>
            </w:r>
            <w:r w:rsidRPr="00B9769D">
              <w:rPr>
                <w:sz w:val="32"/>
                <w:lang w:val="ru-RU"/>
              </w:rPr>
              <w:br/>
            </w:r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родительного падежа) и сказуемого (глаголом, именем </w:t>
            </w:r>
            <w:r w:rsidRPr="00B9769D">
              <w:rPr>
                <w:sz w:val="32"/>
                <w:lang w:val="ru-RU"/>
              </w:rPr>
              <w:br/>
            </w:r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существительным, именем прилагательным); </w:t>
            </w:r>
            <w:r w:rsidRPr="00B9769D">
              <w:rPr>
                <w:sz w:val="32"/>
                <w:lang w:val="ru-RU"/>
              </w:rPr>
              <w:br/>
            </w:r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Применять правила постановки тире между подлежащим и сказуемым; </w:t>
            </w:r>
            <w:r w:rsidRPr="00B9769D">
              <w:rPr>
                <w:sz w:val="32"/>
                <w:lang w:val="ru-RU"/>
              </w:rPr>
              <w:br/>
            </w:r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Различать распространённые и нераспространённые </w:t>
            </w:r>
            <w:r w:rsidRPr="00B9769D">
              <w:rPr>
                <w:sz w:val="32"/>
                <w:lang w:val="ru-RU"/>
              </w:rPr>
              <w:br/>
            </w:r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предложения, находить основания для сравнения и сравнивать их; </w:t>
            </w:r>
            <w:r w:rsidRPr="00B9769D">
              <w:rPr>
                <w:sz w:val="32"/>
                <w:lang w:val="ru-RU"/>
              </w:rPr>
              <w:br/>
            </w:r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Определять виды второстепенных членов предложения и морфологические средства их выражения (в рамках </w:t>
            </w:r>
            <w:r w:rsidRPr="00B9769D">
              <w:rPr>
                <w:sz w:val="32"/>
                <w:lang w:val="ru-RU"/>
              </w:rPr>
              <w:br/>
            </w:r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изученного); </w:t>
            </w:r>
            <w:r w:rsidRPr="00B9769D">
              <w:rPr>
                <w:sz w:val="32"/>
                <w:lang w:val="ru-RU"/>
              </w:rPr>
              <w:br/>
            </w:r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>Проводить синтаксический анализ простых двусоставных предложений;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76" w:after="0" w:line="245" w:lineRule="auto"/>
              <w:ind w:left="72" w:right="144"/>
              <w:rPr>
                <w:sz w:val="32"/>
              </w:rPr>
            </w:pPr>
            <w:proofErr w:type="spellStart"/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>Письменный</w:t>
            </w:r>
            <w:proofErr w:type="spellEnd"/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 xml:space="preserve"> </w:t>
            </w:r>
            <w:proofErr w:type="spellStart"/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>контроль</w:t>
            </w:r>
            <w:proofErr w:type="spellEnd"/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>;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268" w:after="0" w:line="245" w:lineRule="auto"/>
              <w:ind w:left="72" w:right="1440"/>
              <w:rPr>
                <w:sz w:val="32"/>
              </w:rPr>
            </w:pPr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 xml:space="preserve">https://resh.edu.ru/sub </w:t>
            </w:r>
            <w:r w:rsidRPr="00B9769D">
              <w:rPr>
                <w:sz w:val="32"/>
              </w:rPr>
              <w:br/>
            </w:r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>ject/lesson/121</w:t>
            </w:r>
          </w:p>
        </w:tc>
      </w:tr>
    </w:tbl>
    <w:p w:rsidR="00222FE0" w:rsidRPr="00B9769D" w:rsidRDefault="00222FE0">
      <w:pPr>
        <w:autoSpaceDE w:val="0"/>
        <w:autoSpaceDN w:val="0"/>
        <w:spacing w:after="0" w:line="14" w:lineRule="exact"/>
        <w:rPr>
          <w:sz w:val="32"/>
        </w:rPr>
      </w:pPr>
    </w:p>
    <w:p w:rsidR="00222FE0" w:rsidRPr="00B9769D" w:rsidRDefault="00222FE0">
      <w:pPr>
        <w:rPr>
          <w:sz w:val="32"/>
        </w:rPr>
        <w:sectPr w:rsidR="00222FE0" w:rsidRPr="00B9769D">
          <w:pgSz w:w="16840" w:h="11900"/>
          <w:pgMar w:top="284" w:right="640" w:bottom="110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222FE0" w:rsidRPr="00B9769D" w:rsidRDefault="00222FE0">
      <w:pPr>
        <w:autoSpaceDE w:val="0"/>
        <w:autoSpaceDN w:val="0"/>
        <w:spacing w:after="66" w:line="220" w:lineRule="exact"/>
        <w:rPr>
          <w:sz w:val="32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882"/>
        <w:gridCol w:w="528"/>
        <w:gridCol w:w="1106"/>
        <w:gridCol w:w="1140"/>
        <w:gridCol w:w="864"/>
        <w:gridCol w:w="4442"/>
        <w:gridCol w:w="1118"/>
        <w:gridCol w:w="2954"/>
      </w:tblGrid>
      <w:tr w:rsidR="00222FE0" w:rsidRPr="00515B53">
        <w:trPr>
          <w:trHeight w:hRule="exact" w:val="44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78" w:after="0" w:line="230" w:lineRule="auto"/>
              <w:jc w:val="center"/>
              <w:rPr>
                <w:sz w:val="32"/>
              </w:rPr>
            </w:pPr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>8.3.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78" w:after="0" w:line="230" w:lineRule="auto"/>
              <w:ind w:left="72"/>
              <w:rPr>
                <w:sz w:val="32"/>
              </w:rPr>
            </w:pPr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>Простое осложнённое предложение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784E2C">
            <w:pPr>
              <w:autoSpaceDE w:val="0"/>
              <w:autoSpaceDN w:val="0"/>
              <w:spacing w:before="78" w:after="0" w:line="230" w:lineRule="auto"/>
              <w:ind w:left="72"/>
              <w:rPr>
                <w:sz w:val="32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</w:rPr>
              <w:t>7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784E2C">
            <w:pPr>
              <w:autoSpaceDE w:val="0"/>
              <w:autoSpaceDN w:val="0"/>
              <w:spacing w:before="78" w:after="0" w:line="230" w:lineRule="auto"/>
              <w:ind w:left="72"/>
              <w:rPr>
                <w:sz w:val="32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78" w:after="0" w:line="230" w:lineRule="auto"/>
              <w:ind w:left="68"/>
              <w:rPr>
                <w:sz w:val="32"/>
              </w:rPr>
            </w:pPr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78" w:after="0" w:line="245" w:lineRule="auto"/>
              <w:jc w:val="center"/>
              <w:rPr>
                <w:sz w:val="32"/>
              </w:rPr>
            </w:pPr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>10.04.2023 18.04.2023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78" w:after="0" w:line="257" w:lineRule="auto"/>
              <w:ind w:left="72"/>
              <w:rPr>
                <w:sz w:val="32"/>
                <w:lang w:val="ru-RU"/>
              </w:rPr>
            </w:pPr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Анализировать и распознавать неосложнённые предложения и предложения, осложнённые однородными членами или </w:t>
            </w:r>
            <w:r w:rsidRPr="00B9769D">
              <w:rPr>
                <w:sz w:val="32"/>
                <w:lang w:val="ru-RU"/>
              </w:rPr>
              <w:br/>
            </w:r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обращением; </w:t>
            </w:r>
            <w:r w:rsidRPr="00B9769D">
              <w:rPr>
                <w:sz w:val="32"/>
                <w:lang w:val="ru-RU"/>
              </w:rPr>
              <w:br/>
            </w:r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Находить в предложении однородные члены и обобщающие слова при них; </w:t>
            </w:r>
            <w:r w:rsidRPr="00B9769D">
              <w:rPr>
                <w:sz w:val="32"/>
                <w:lang w:val="ru-RU"/>
              </w:rPr>
              <w:br/>
            </w:r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Правильно интонировать эти предложения; </w:t>
            </w:r>
            <w:r w:rsidRPr="00B9769D">
              <w:rPr>
                <w:sz w:val="32"/>
                <w:lang w:val="ru-RU"/>
              </w:rPr>
              <w:br/>
            </w:r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Характеризовать роль однородных членов предложения в речи; Точно использовать слова, обозначающие родовые и видовые понятия, в конструкциях с обобщающим словом при </w:t>
            </w:r>
            <w:r w:rsidRPr="00B9769D">
              <w:rPr>
                <w:sz w:val="32"/>
                <w:lang w:val="ru-RU"/>
              </w:rPr>
              <w:br/>
            </w:r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однородных членах; </w:t>
            </w:r>
            <w:r w:rsidRPr="00B9769D">
              <w:rPr>
                <w:sz w:val="32"/>
                <w:lang w:val="ru-RU"/>
              </w:rPr>
              <w:br/>
            </w:r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Самостоятельно составлять схемы однородных членов в </w:t>
            </w:r>
            <w:r w:rsidRPr="00B9769D">
              <w:rPr>
                <w:sz w:val="32"/>
                <w:lang w:val="ru-RU"/>
              </w:rPr>
              <w:br/>
            </w:r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предложениях (по образцу); </w:t>
            </w:r>
            <w:r w:rsidRPr="00B9769D">
              <w:rPr>
                <w:sz w:val="32"/>
                <w:lang w:val="ru-RU"/>
              </w:rPr>
              <w:br/>
            </w:r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Применять пунктуационные нормы постановки знаков </w:t>
            </w:r>
            <w:r w:rsidRPr="00B9769D">
              <w:rPr>
                <w:sz w:val="32"/>
                <w:lang w:val="ru-RU"/>
              </w:rPr>
              <w:br/>
            </w:r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препинания в предложениях с однородными членами и </w:t>
            </w:r>
            <w:r w:rsidRPr="00B9769D">
              <w:rPr>
                <w:sz w:val="32"/>
                <w:lang w:val="ru-RU"/>
              </w:rPr>
              <w:br/>
            </w:r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обобщающим словом при них (в рамках изученного); </w:t>
            </w:r>
            <w:r w:rsidRPr="00B9769D">
              <w:rPr>
                <w:sz w:val="32"/>
                <w:lang w:val="ru-RU"/>
              </w:rPr>
              <w:br/>
            </w:r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Распознавать в предложении обращение; </w:t>
            </w:r>
            <w:r w:rsidRPr="00B9769D">
              <w:rPr>
                <w:sz w:val="32"/>
                <w:lang w:val="ru-RU"/>
              </w:rPr>
              <w:br/>
            </w:r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Устанавливать отсутствие грамматической связи обращения с предложением (обращение не является членом предложения); Правильно интонировать предложения с обращением; </w:t>
            </w:r>
            <w:r w:rsidRPr="00B9769D">
              <w:rPr>
                <w:sz w:val="32"/>
                <w:lang w:val="ru-RU"/>
              </w:rPr>
              <w:br/>
            </w:r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>Применять правила пунктуационного оформления обращения; Проводить синтаксический анализ простых осложнённых предложений;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78" w:after="0" w:line="245" w:lineRule="auto"/>
              <w:ind w:left="72" w:right="144"/>
              <w:rPr>
                <w:sz w:val="32"/>
              </w:rPr>
            </w:pPr>
            <w:proofErr w:type="spellStart"/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>Письменный</w:t>
            </w:r>
            <w:proofErr w:type="spellEnd"/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 xml:space="preserve"> </w:t>
            </w:r>
            <w:proofErr w:type="spellStart"/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>контроль</w:t>
            </w:r>
            <w:proofErr w:type="spellEnd"/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>;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78" w:after="0" w:line="245" w:lineRule="auto"/>
              <w:ind w:left="72" w:right="1296"/>
              <w:rPr>
                <w:sz w:val="32"/>
                <w:lang w:val="ru-RU"/>
              </w:rPr>
            </w:pPr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с </w:t>
            </w:r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>https</w:t>
            </w:r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>://</w:t>
            </w:r>
            <w:proofErr w:type="spellStart"/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>resh</w:t>
            </w:r>
            <w:proofErr w:type="spellEnd"/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>.</w:t>
            </w:r>
            <w:proofErr w:type="spellStart"/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>edu</w:t>
            </w:r>
            <w:proofErr w:type="spellEnd"/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>.</w:t>
            </w:r>
            <w:proofErr w:type="spellStart"/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>ru</w:t>
            </w:r>
            <w:proofErr w:type="spellEnd"/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>/</w:t>
            </w:r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>sub</w:t>
            </w:r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 </w:t>
            </w:r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>https</w:t>
            </w:r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>://</w:t>
            </w:r>
            <w:proofErr w:type="spellStart"/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>resh</w:t>
            </w:r>
            <w:proofErr w:type="spellEnd"/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>.</w:t>
            </w:r>
            <w:proofErr w:type="spellStart"/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>edu</w:t>
            </w:r>
            <w:proofErr w:type="spellEnd"/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>.</w:t>
            </w:r>
            <w:proofErr w:type="spellStart"/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>ru</w:t>
            </w:r>
            <w:proofErr w:type="spellEnd"/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>/</w:t>
            </w:r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>sub</w:t>
            </w:r>
          </w:p>
        </w:tc>
      </w:tr>
      <w:tr w:rsidR="00222FE0" w:rsidRPr="00515B53">
        <w:trPr>
          <w:trHeight w:hRule="exact" w:val="275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78" w:after="0" w:line="230" w:lineRule="auto"/>
              <w:jc w:val="center"/>
              <w:rPr>
                <w:sz w:val="32"/>
              </w:rPr>
            </w:pPr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>8.4.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78" w:after="0" w:line="230" w:lineRule="auto"/>
              <w:ind w:left="72"/>
              <w:rPr>
                <w:sz w:val="32"/>
              </w:rPr>
            </w:pPr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>Сложное предложение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784E2C">
            <w:pPr>
              <w:autoSpaceDE w:val="0"/>
              <w:autoSpaceDN w:val="0"/>
              <w:spacing w:before="78" w:after="0" w:line="230" w:lineRule="auto"/>
              <w:ind w:left="72"/>
              <w:rPr>
                <w:sz w:val="32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</w:rPr>
              <w:t>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784E2C">
            <w:pPr>
              <w:autoSpaceDE w:val="0"/>
              <w:autoSpaceDN w:val="0"/>
              <w:spacing w:before="78" w:after="0" w:line="230" w:lineRule="auto"/>
              <w:ind w:left="72"/>
              <w:rPr>
                <w:sz w:val="32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78" w:after="0" w:line="230" w:lineRule="auto"/>
              <w:ind w:left="68"/>
              <w:rPr>
                <w:sz w:val="32"/>
              </w:rPr>
            </w:pPr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78" w:after="0" w:line="245" w:lineRule="auto"/>
              <w:jc w:val="center"/>
              <w:rPr>
                <w:sz w:val="32"/>
              </w:rPr>
            </w:pPr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>19.04.2023 27.04.2023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78" w:after="0" w:line="254" w:lineRule="auto"/>
              <w:ind w:left="72"/>
              <w:rPr>
                <w:sz w:val="32"/>
                <w:lang w:val="ru-RU"/>
              </w:rPr>
            </w:pPr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; </w:t>
            </w:r>
            <w:r w:rsidRPr="00B9769D">
              <w:rPr>
                <w:sz w:val="32"/>
                <w:lang w:val="ru-RU"/>
              </w:rPr>
              <w:br/>
            </w:r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Сравнивать простые и сложные предложения, сложные </w:t>
            </w:r>
            <w:r w:rsidRPr="00B9769D">
              <w:rPr>
                <w:sz w:val="32"/>
                <w:lang w:val="ru-RU"/>
              </w:rPr>
              <w:br/>
            </w:r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предложения и простые, осложнённые однородными членами; Определять основания для сравнения; </w:t>
            </w:r>
            <w:r w:rsidRPr="00B9769D">
              <w:rPr>
                <w:sz w:val="32"/>
                <w:lang w:val="ru-RU"/>
              </w:rPr>
              <w:br/>
            </w:r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Самостоятельно формулировать выводы; </w:t>
            </w:r>
            <w:r w:rsidRPr="00B9769D">
              <w:rPr>
                <w:sz w:val="32"/>
                <w:lang w:val="ru-RU"/>
              </w:rPr>
              <w:br/>
            </w:r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Анализировать простые и сложные предложения с точки зрения количества грамматических основ; </w:t>
            </w:r>
            <w:r w:rsidRPr="00B9769D">
              <w:rPr>
                <w:sz w:val="32"/>
                <w:lang w:val="ru-RU"/>
              </w:rPr>
              <w:br/>
            </w:r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Сравнивать простые и сложные предложения по </w:t>
            </w:r>
            <w:r w:rsidRPr="00B9769D">
              <w:rPr>
                <w:sz w:val="32"/>
                <w:lang w:val="ru-RU"/>
              </w:rPr>
              <w:br/>
            </w:r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самостоятельно сформулированному основанию; </w:t>
            </w:r>
            <w:r w:rsidRPr="00B9769D">
              <w:rPr>
                <w:sz w:val="32"/>
                <w:lang w:val="ru-RU"/>
              </w:rPr>
              <w:br/>
            </w:r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Самостоятельно формулировать выводы; </w:t>
            </w:r>
            <w:r w:rsidRPr="00B9769D">
              <w:rPr>
                <w:sz w:val="32"/>
                <w:lang w:val="ru-RU"/>
              </w:rPr>
              <w:br/>
            </w:r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>Применять правила пунктуационного оформления сложных предложений, состоящих из частей, связанных бессоюзной связью и союзами и, но, а, однако, зато, да;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78" w:after="0" w:line="245" w:lineRule="auto"/>
              <w:ind w:left="72" w:right="144"/>
              <w:rPr>
                <w:sz w:val="32"/>
              </w:rPr>
            </w:pPr>
            <w:proofErr w:type="spellStart"/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>Письменный</w:t>
            </w:r>
            <w:proofErr w:type="spellEnd"/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 xml:space="preserve"> </w:t>
            </w:r>
            <w:proofErr w:type="spellStart"/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>контроль</w:t>
            </w:r>
            <w:proofErr w:type="spellEnd"/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>;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78" w:after="0" w:line="245" w:lineRule="auto"/>
              <w:ind w:right="1440"/>
              <w:jc w:val="center"/>
              <w:rPr>
                <w:sz w:val="32"/>
                <w:lang w:val="ru-RU"/>
              </w:rPr>
            </w:pPr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с </w:t>
            </w:r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>https</w:t>
            </w:r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>://</w:t>
            </w:r>
            <w:proofErr w:type="spellStart"/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>resh</w:t>
            </w:r>
            <w:proofErr w:type="spellEnd"/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>.</w:t>
            </w:r>
            <w:proofErr w:type="spellStart"/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>edu</w:t>
            </w:r>
            <w:proofErr w:type="spellEnd"/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>.</w:t>
            </w:r>
            <w:proofErr w:type="spellStart"/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>ru</w:t>
            </w:r>
            <w:proofErr w:type="spellEnd"/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>/</w:t>
            </w:r>
            <w:proofErr w:type="spellStart"/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>su</w:t>
            </w:r>
            <w:proofErr w:type="spellEnd"/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 </w:t>
            </w:r>
            <w:r w:rsidRPr="00B9769D">
              <w:rPr>
                <w:sz w:val="32"/>
                <w:lang w:val="ru-RU"/>
              </w:rPr>
              <w:br/>
            </w:r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>https</w:t>
            </w:r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>://</w:t>
            </w:r>
            <w:proofErr w:type="spellStart"/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>resh</w:t>
            </w:r>
            <w:proofErr w:type="spellEnd"/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>.</w:t>
            </w:r>
            <w:proofErr w:type="spellStart"/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>edu</w:t>
            </w:r>
            <w:proofErr w:type="spellEnd"/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>.</w:t>
            </w:r>
            <w:proofErr w:type="spellStart"/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>ru</w:t>
            </w:r>
            <w:proofErr w:type="spellEnd"/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>/</w:t>
            </w:r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>sub</w:t>
            </w:r>
          </w:p>
        </w:tc>
      </w:tr>
      <w:tr w:rsidR="00222FE0" w:rsidRPr="00B9769D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78" w:after="0" w:line="230" w:lineRule="auto"/>
              <w:jc w:val="center"/>
              <w:rPr>
                <w:sz w:val="32"/>
              </w:rPr>
            </w:pPr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>8.5.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78" w:after="0" w:line="230" w:lineRule="auto"/>
              <w:ind w:left="72"/>
              <w:rPr>
                <w:sz w:val="32"/>
              </w:rPr>
            </w:pPr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>Предложения с прямой речью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784E2C">
            <w:pPr>
              <w:autoSpaceDE w:val="0"/>
              <w:autoSpaceDN w:val="0"/>
              <w:spacing w:before="78" w:after="0" w:line="230" w:lineRule="auto"/>
              <w:ind w:left="72"/>
              <w:rPr>
                <w:sz w:val="32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78" w:after="0" w:line="230" w:lineRule="auto"/>
              <w:ind w:left="72"/>
              <w:rPr>
                <w:sz w:val="32"/>
              </w:rPr>
            </w:pPr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78" w:after="0" w:line="230" w:lineRule="auto"/>
              <w:ind w:left="68"/>
              <w:rPr>
                <w:sz w:val="32"/>
              </w:rPr>
            </w:pPr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78" w:after="0" w:line="245" w:lineRule="auto"/>
              <w:jc w:val="center"/>
              <w:rPr>
                <w:sz w:val="32"/>
              </w:rPr>
            </w:pPr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>28.04.2023 05.05.2023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78" w:after="0" w:line="252" w:lineRule="auto"/>
              <w:ind w:left="72"/>
              <w:rPr>
                <w:sz w:val="32"/>
                <w:lang w:val="ru-RU"/>
              </w:rPr>
            </w:pPr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Анализировать предложения с прямой речью и сравнивать их с точки зрения позиции слов автора в предложении и </w:t>
            </w:r>
            <w:r w:rsidRPr="00B9769D">
              <w:rPr>
                <w:sz w:val="32"/>
                <w:lang w:val="ru-RU"/>
              </w:rPr>
              <w:br/>
            </w:r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пунктуационного оформления этих предложений; </w:t>
            </w:r>
            <w:r w:rsidRPr="00B9769D">
              <w:rPr>
                <w:sz w:val="32"/>
                <w:lang w:val="ru-RU"/>
              </w:rPr>
              <w:br/>
            </w:r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>Самостоятельно формулировать выводы о пунктуационном оформлении предложений с прямой речью;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78" w:after="0" w:line="245" w:lineRule="auto"/>
              <w:ind w:left="72" w:right="144"/>
              <w:rPr>
                <w:sz w:val="32"/>
              </w:rPr>
            </w:pPr>
            <w:proofErr w:type="spellStart"/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>Письменный</w:t>
            </w:r>
            <w:proofErr w:type="spellEnd"/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 xml:space="preserve"> </w:t>
            </w:r>
            <w:proofErr w:type="spellStart"/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>контроль</w:t>
            </w:r>
            <w:proofErr w:type="spellEnd"/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>;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270" w:after="0" w:line="245" w:lineRule="auto"/>
              <w:ind w:left="72" w:right="1440"/>
              <w:rPr>
                <w:sz w:val="32"/>
              </w:rPr>
            </w:pPr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 xml:space="preserve">https://resh.edu.ru/sub </w:t>
            </w:r>
            <w:r w:rsidRPr="00B9769D">
              <w:rPr>
                <w:sz w:val="32"/>
              </w:rPr>
              <w:br/>
            </w:r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>ject/lesson/121</w:t>
            </w:r>
          </w:p>
        </w:tc>
      </w:tr>
      <w:tr w:rsidR="00222FE0" w:rsidRPr="00B9769D">
        <w:trPr>
          <w:trHeight w:hRule="exact" w:val="169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78" w:after="0" w:line="230" w:lineRule="auto"/>
              <w:jc w:val="center"/>
              <w:rPr>
                <w:sz w:val="32"/>
              </w:rPr>
            </w:pPr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>8.6.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78" w:after="0" w:line="230" w:lineRule="auto"/>
              <w:ind w:left="72"/>
              <w:rPr>
                <w:sz w:val="32"/>
              </w:rPr>
            </w:pPr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>Диалог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784E2C">
            <w:pPr>
              <w:autoSpaceDE w:val="0"/>
              <w:autoSpaceDN w:val="0"/>
              <w:spacing w:before="78" w:after="0" w:line="230" w:lineRule="auto"/>
              <w:ind w:left="72"/>
              <w:rPr>
                <w:sz w:val="32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78" w:after="0" w:line="230" w:lineRule="auto"/>
              <w:ind w:left="72"/>
              <w:rPr>
                <w:sz w:val="32"/>
              </w:rPr>
            </w:pPr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78" w:after="0" w:line="230" w:lineRule="auto"/>
              <w:ind w:left="68"/>
              <w:rPr>
                <w:sz w:val="32"/>
              </w:rPr>
            </w:pPr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78" w:after="0" w:line="245" w:lineRule="auto"/>
              <w:jc w:val="center"/>
              <w:rPr>
                <w:sz w:val="32"/>
              </w:rPr>
            </w:pPr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>08.05.2023 11.05.2023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78" w:after="0" w:line="254" w:lineRule="auto"/>
              <w:ind w:left="72" w:right="288"/>
              <w:rPr>
                <w:sz w:val="32"/>
                <w:lang w:val="ru-RU"/>
              </w:rPr>
            </w:pPr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; </w:t>
            </w:r>
            <w:r w:rsidRPr="00B9769D">
              <w:rPr>
                <w:sz w:val="32"/>
                <w:lang w:val="ru-RU"/>
              </w:rPr>
              <w:br/>
            </w:r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Моделировать диалоги на лингвистические темы (в рамках изученного) и темы на основе жизненных наблюдений; Анализировать диалоги в художественных текстах с точки зрения пунктуационного оформления; </w:t>
            </w:r>
            <w:r w:rsidRPr="00B9769D">
              <w:rPr>
                <w:sz w:val="32"/>
                <w:lang w:val="ru-RU"/>
              </w:rPr>
              <w:br/>
            </w:r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Самостоятельно формулировать выводы о пунктуационном оформлении диалога; </w:t>
            </w:r>
            <w:r w:rsidRPr="00B9769D">
              <w:rPr>
                <w:sz w:val="32"/>
                <w:lang w:val="ru-RU"/>
              </w:rPr>
              <w:br/>
            </w:r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>Применять правила оформления диалога на письме;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78" w:after="0" w:line="245" w:lineRule="auto"/>
              <w:ind w:left="72" w:right="432"/>
              <w:rPr>
                <w:sz w:val="32"/>
              </w:rPr>
            </w:pPr>
            <w:proofErr w:type="spellStart"/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>Устный</w:t>
            </w:r>
            <w:proofErr w:type="spellEnd"/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 xml:space="preserve"> </w:t>
            </w:r>
            <w:r w:rsidRPr="00B9769D">
              <w:rPr>
                <w:sz w:val="32"/>
              </w:rPr>
              <w:br/>
            </w:r>
            <w:proofErr w:type="spellStart"/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>опрос</w:t>
            </w:r>
            <w:proofErr w:type="spellEnd"/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>;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270" w:after="0" w:line="245" w:lineRule="auto"/>
              <w:ind w:left="72" w:right="1440"/>
              <w:rPr>
                <w:sz w:val="32"/>
              </w:rPr>
            </w:pPr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 xml:space="preserve">https://resh.edu.ru/sub </w:t>
            </w:r>
            <w:r w:rsidRPr="00B9769D">
              <w:rPr>
                <w:sz w:val="32"/>
              </w:rPr>
              <w:br/>
            </w:r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>ject/lesson/121</w:t>
            </w:r>
          </w:p>
        </w:tc>
      </w:tr>
      <w:tr w:rsidR="00222FE0" w:rsidRPr="00B9769D">
        <w:trPr>
          <w:trHeight w:hRule="exact" w:val="348"/>
        </w:trPr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76" w:after="0" w:line="233" w:lineRule="auto"/>
              <w:ind w:left="72"/>
              <w:rPr>
                <w:sz w:val="32"/>
              </w:rPr>
            </w:pPr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784E2C">
            <w:pPr>
              <w:autoSpaceDE w:val="0"/>
              <w:autoSpaceDN w:val="0"/>
              <w:spacing w:before="76" w:after="0" w:line="233" w:lineRule="auto"/>
              <w:ind w:left="72"/>
              <w:rPr>
                <w:sz w:val="32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</w:rPr>
              <w:t>27</w:t>
            </w:r>
          </w:p>
        </w:tc>
        <w:tc>
          <w:tcPr>
            <w:tcW w:w="116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222FE0">
            <w:pPr>
              <w:rPr>
                <w:sz w:val="32"/>
              </w:rPr>
            </w:pPr>
          </w:p>
        </w:tc>
      </w:tr>
      <w:tr w:rsidR="00222FE0" w:rsidRPr="00B9769D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76" w:after="0" w:line="233" w:lineRule="auto"/>
              <w:ind w:left="72"/>
              <w:rPr>
                <w:sz w:val="32"/>
              </w:rPr>
            </w:pPr>
            <w:r w:rsidRPr="00B9769D">
              <w:rPr>
                <w:rFonts w:ascii="Times New Roman" w:eastAsia="Times New Roman" w:hAnsi="Times New Roman"/>
                <w:b/>
                <w:color w:val="000000"/>
                <w:w w:val="97"/>
              </w:rPr>
              <w:t xml:space="preserve">Раздел 9. ПОВТОРЕНИЕ </w:t>
            </w:r>
          </w:p>
        </w:tc>
      </w:tr>
    </w:tbl>
    <w:p w:rsidR="00222FE0" w:rsidRPr="00B9769D" w:rsidRDefault="00222FE0">
      <w:pPr>
        <w:autoSpaceDE w:val="0"/>
        <w:autoSpaceDN w:val="0"/>
        <w:spacing w:after="0" w:line="14" w:lineRule="exact"/>
        <w:rPr>
          <w:sz w:val="32"/>
        </w:rPr>
      </w:pPr>
    </w:p>
    <w:p w:rsidR="00222FE0" w:rsidRPr="00B9769D" w:rsidRDefault="00222FE0">
      <w:pPr>
        <w:rPr>
          <w:sz w:val="32"/>
        </w:rPr>
        <w:sectPr w:rsidR="00222FE0" w:rsidRPr="00B9769D">
          <w:pgSz w:w="16840" w:h="11900"/>
          <w:pgMar w:top="284" w:right="640" w:bottom="31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222FE0" w:rsidRPr="00B9769D" w:rsidRDefault="00222FE0">
      <w:pPr>
        <w:autoSpaceDE w:val="0"/>
        <w:autoSpaceDN w:val="0"/>
        <w:spacing w:after="66" w:line="220" w:lineRule="exact"/>
        <w:rPr>
          <w:sz w:val="32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882"/>
        <w:gridCol w:w="528"/>
        <w:gridCol w:w="1106"/>
        <w:gridCol w:w="1140"/>
        <w:gridCol w:w="864"/>
        <w:gridCol w:w="4442"/>
        <w:gridCol w:w="1118"/>
        <w:gridCol w:w="2954"/>
      </w:tblGrid>
      <w:tr w:rsidR="00222FE0" w:rsidRPr="00B9769D">
        <w:trPr>
          <w:trHeight w:hRule="exact" w:val="399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78" w:after="0" w:line="230" w:lineRule="auto"/>
              <w:jc w:val="center"/>
              <w:rPr>
                <w:sz w:val="32"/>
              </w:rPr>
            </w:pPr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>9.1.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78" w:after="0" w:line="230" w:lineRule="auto"/>
              <w:ind w:left="72"/>
              <w:rPr>
                <w:sz w:val="32"/>
              </w:rPr>
            </w:pPr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>Повторение пройденного материала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784E2C">
            <w:pPr>
              <w:autoSpaceDE w:val="0"/>
              <w:autoSpaceDN w:val="0"/>
              <w:spacing w:before="78" w:after="0" w:line="230" w:lineRule="auto"/>
              <w:ind w:left="72"/>
              <w:rPr>
                <w:sz w:val="32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</w:rPr>
              <w:t>10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784E2C">
            <w:pPr>
              <w:autoSpaceDE w:val="0"/>
              <w:autoSpaceDN w:val="0"/>
              <w:spacing w:before="78" w:after="0" w:line="230" w:lineRule="auto"/>
              <w:ind w:left="72"/>
              <w:rPr>
                <w:sz w:val="32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784E2C">
            <w:pPr>
              <w:autoSpaceDE w:val="0"/>
              <w:autoSpaceDN w:val="0"/>
              <w:spacing w:before="78" w:after="0" w:line="230" w:lineRule="auto"/>
              <w:ind w:left="68"/>
              <w:rPr>
                <w:sz w:val="32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78" w:after="0" w:line="245" w:lineRule="auto"/>
              <w:jc w:val="center"/>
              <w:rPr>
                <w:sz w:val="32"/>
              </w:rPr>
            </w:pPr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>22.05.2023 26.05.2023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78" w:after="0" w:line="245" w:lineRule="auto"/>
              <w:ind w:left="72" w:right="432"/>
              <w:rPr>
                <w:sz w:val="32"/>
                <w:lang w:val="ru-RU"/>
              </w:rPr>
            </w:pPr>
            <w:proofErr w:type="spellStart"/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>ожении</w:t>
            </w:r>
            <w:proofErr w:type="spellEnd"/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 однородные члены </w:t>
            </w:r>
            <w:proofErr w:type="spellStart"/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>иобобщающие</w:t>
            </w:r>
            <w:proofErr w:type="spellEnd"/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 слова при них. Правильно интонировать эти предложения.</w:t>
            </w:r>
          </w:p>
          <w:p w:rsidR="00222FE0" w:rsidRPr="00B9769D" w:rsidRDefault="00673686">
            <w:pPr>
              <w:autoSpaceDE w:val="0"/>
              <w:autoSpaceDN w:val="0"/>
              <w:spacing w:before="20" w:after="0" w:line="250" w:lineRule="auto"/>
              <w:ind w:left="72"/>
              <w:rPr>
                <w:sz w:val="32"/>
                <w:lang w:val="ru-RU"/>
              </w:rPr>
            </w:pPr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Характеризовать роль однородных членов предложения в речи. Точно использовать слова, обозначающие родовые и видовые понятия, в конструкциях с </w:t>
            </w:r>
            <w:r w:rsidRPr="00B9769D">
              <w:rPr>
                <w:sz w:val="32"/>
                <w:lang w:val="ru-RU"/>
              </w:rPr>
              <w:br/>
            </w:r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>обобщающим словом при однородных членах.</w:t>
            </w:r>
          </w:p>
          <w:p w:rsidR="00222FE0" w:rsidRPr="00B9769D" w:rsidRDefault="00673686">
            <w:pPr>
              <w:autoSpaceDE w:val="0"/>
              <w:autoSpaceDN w:val="0"/>
              <w:spacing w:before="20" w:after="0" w:line="245" w:lineRule="auto"/>
              <w:ind w:left="72" w:right="576"/>
              <w:rPr>
                <w:sz w:val="32"/>
                <w:lang w:val="ru-RU"/>
              </w:rPr>
            </w:pPr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Самостоятельно составлять схемы </w:t>
            </w:r>
            <w:proofErr w:type="spellStart"/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>однородныхчленов</w:t>
            </w:r>
            <w:proofErr w:type="spellEnd"/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 в предложениях (по образцу).</w:t>
            </w:r>
          </w:p>
          <w:p w:rsidR="00222FE0" w:rsidRPr="00B9769D" w:rsidRDefault="00673686">
            <w:pPr>
              <w:autoSpaceDE w:val="0"/>
              <w:autoSpaceDN w:val="0"/>
              <w:spacing w:before="20" w:after="0" w:line="250" w:lineRule="auto"/>
              <w:ind w:left="72" w:right="432"/>
              <w:rPr>
                <w:sz w:val="32"/>
                <w:lang w:val="ru-RU"/>
              </w:rPr>
            </w:pPr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Применять пунктуационные нормы </w:t>
            </w:r>
            <w:proofErr w:type="spellStart"/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>постановкизнаков</w:t>
            </w:r>
            <w:proofErr w:type="spellEnd"/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 препинания в предложениях с </w:t>
            </w:r>
            <w:r w:rsidRPr="00B9769D">
              <w:rPr>
                <w:sz w:val="32"/>
                <w:lang w:val="ru-RU"/>
              </w:rPr>
              <w:br/>
            </w:r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>однородными членами и обобщающим словом при них (в рамках изученного).</w:t>
            </w:r>
          </w:p>
          <w:p w:rsidR="00222FE0" w:rsidRPr="00B9769D" w:rsidRDefault="00673686">
            <w:pPr>
              <w:autoSpaceDE w:val="0"/>
              <w:autoSpaceDN w:val="0"/>
              <w:spacing w:before="18" w:after="0" w:line="233" w:lineRule="auto"/>
              <w:ind w:left="72"/>
              <w:rPr>
                <w:sz w:val="32"/>
                <w:lang w:val="ru-RU"/>
              </w:rPr>
            </w:pPr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>Распознавать в предложении обращение.</w:t>
            </w:r>
          </w:p>
          <w:p w:rsidR="00222FE0" w:rsidRPr="00B9769D" w:rsidRDefault="00673686">
            <w:pPr>
              <w:autoSpaceDE w:val="0"/>
              <w:autoSpaceDN w:val="0"/>
              <w:spacing w:before="18" w:after="0" w:line="250" w:lineRule="auto"/>
              <w:ind w:left="72" w:right="144"/>
              <w:rPr>
                <w:sz w:val="32"/>
                <w:lang w:val="ru-RU"/>
              </w:rPr>
            </w:pPr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Устанавливать отсутствие грамматической </w:t>
            </w:r>
            <w:proofErr w:type="spellStart"/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>связиобращения</w:t>
            </w:r>
            <w:proofErr w:type="spellEnd"/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 с предложением (обращение </w:t>
            </w:r>
            <w:r w:rsidRPr="00B9769D">
              <w:rPr>
                <w:sz w:val="32"/>
                <w:lang w:val="ru-RU"/>
              </w:rPr>
              <w:br/>
            </w:r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>не является членом предложения).</w:t>
            </w:r>
          </w:p>
          <w:p w:rsidR="00222FE0" w:rsidRPr="00B9769D" w:rsidRDefault="00673686">
            <w:pPr>
              <w:autoSpaceDE w:val="0"/>
              <w:autoSpaceDN w:val="0"/>
              <w:spacing w:before="18" w:after="0" w:line="233" w:lineRule="auto"/>
              <w:ind w:left="72"/>
              <w:rPr>
                <w:sz w:val="32"/>
                <w:lang w:val="ru-RU"/>
              </w:rPr>
            </w:pPr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Правильно интонировать предложения </w:t>
            </w:r>
            <w:proofErr w:type="spellStart"/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>собращением</w:t>
            </w:r>
            <w:proofErr w:type="spellEnd"/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>.</w:t>
            </w:r>
          </w:p>
          <w:p w:rsidR="00222FE0" w:rsidRPr="00B9769D" w:rsidRDefault="00673686">
            <w:pPr>
              <w:autoSpaceDE w:val="0"/>
              <w:autoSpaceDN w:val="0"/>
              <w:spacing w:before="18" w:after="0" w:line="233" w:lineRule="auto"/>
              <w:ind w:left="72"/>
              <w:rPr>
                <w:sz w:val="32"/>
                <w:lang w:val="ru-RU"/>
              </w:rPr>
            </w:pPr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Применять правила пунктуационного </w:t>
            </w:r>
            <w:proofErr w:type="spellStart"/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>оформленияобращения</w:t>
            </w:r>
            <w:proofErr w:type="spellEnd"/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>.</w:t>
            </w:r>
          </w:p>
          <w:p w:rsidR="00222FE0" w:rsidRPr="00B9769D" w:rsidRDefault="00673686">
            <w:pPr>
              <w:autoSpaceDE w:val="0"/>
              <w:autoSpaceDN w:val="0"/>
              <w:spacing w:before="20" w:after="0" w:line="245" w:lineRule="auto"/>
              <w:ind w:left="72" w:right="432"/>
              <w:rPr>
                <w:sz w:val="32"/>
                <w:lang w:val="ru-RU"/>
              </w:rPr>
            </w:pPr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Проводить синтаксический анализ </w:t>
            </w:r>
            <w:proofErr w:type="spellStart"/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>простыхосложнённых</w:t>
            </w:r>
            <w:proofErr w:type="spellEnd"/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 предложений.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78" w:after="0" w:line="245" w:lineRule="auto"/>
              <w:ind w:left="72" w:right="144"/>
              <w:rPr>
                <w:sz w:val="32"/>
              </w:rPr>
            </w:pPr>
            <w:proofErr w:type="spellStart"/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>Письменный</w:t>
            </w:r>
            <w:proofErr w:type="spellEnd"/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 xml:space="preserve"> </w:t>
            </w:r>
            <w:proofErr w:type="spellStart"/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>контроль</w:t>
            </w:r>
            <w:proofErr w:type="spellEnd"/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>;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270" w:after="0" w:line="245" w:lineRule="auto"/>
              <w:ind w:left="72" w:right="1440"/>
              <w:rPr>
                <w:sz w:val="32"/>
              </w:rPr>
            </w:pPr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 xml:space="preserve">https://resh.edu.ru/sub </w:t>
            </w:r>
            <w:r w:rsidRPr="00B9769D">
              <w:rPr>
                <w:sz w:val="32"/>
              </w:rPr>
              <w:br/>
            </w:r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>ject/lesson/121</w:t>
            </w:r>
          </w:p>
        </w:tc>
      </w:tr>
      <w:tr w:rsidR="00222FE0" w:rsidRPr="00B9769D">
        <w:trPr>
          <w:trHeight w:hRule="exact" w:val="348"/>
        </w:trPr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78" w:after="0" w:line="230" w:lineRule="auto"/>
              <w:ind w:left="72"/>
              <w:rPr>
                <w:sz w:val="32"/>
              </w:rPr>
            </w:pPr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784E2C">
            <w:pPr>
              <w:autoSpaceDE w:val="0"/>
              <w:autoSpaceDN w:val="0"/>
              <w:spacing w:before="78" w:after="0" w:line="230" w:lineRule="auto"/>
              <w:ind w:left="72"/>
              <w:rPr>
                <w:sz w:val="32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</w:rPr>
              <w:t>18</w:t>
            </w:r>
          </w:p>
        </w:tc>
        <w:tc>
          <w:tcPr>
            <w:tcW w:w="116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222FE0">
            <w:pPr>
              <w:rPr>
                <w:sz w:val="32"/>
              </w:rPr>
            </w:pPr>
          </w:p>
        </w:tc>
      </w:tr>
      <w:tr w:rsidR="00222FE0" w:rsidRPr="00515B53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78" w:after="0" w:line="230" w:lineRule="auto"/>
              <w:ind w:left="72"/>
              <w:rPr>
                <w:sz w:val="32"/>
                <w:lang w:val="ru-RU"/>
              </w:rPr>
            </w:pPr>
            <w:r w:rsidRPr="00B9769D">
              <w:rPr>
                <w:rFonts w:ascii="Times New Roman" w:eastAsia="Times New Roman" w:hAnsi="Times New Roman"/>
                <w:b/>
                <w:color w:val="000000"/>
                <w:w w:val="97"/>
                <w:lang w:val="ru-RU"/>
              </w:rPr>
              <w:t>Раздел 10. СОЧИНЕНИЯ, ИЗЛОЖЕНИЯ, КОНТРОЛЬНЫЕ И ПРОВЕРОЧНЫЕ РАБОТЫ</w:t>
            </w:r>
          </w:p>
        </w:tc>
      </w:tr>
      <w:tr w:rsidR="00222FE0" w:rsidRPr="00B9769D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78" w:after="0" w:line="230" w:lineRule="auto"/>
              <w:jc w:val="center"/>
              <w:rPr>
                <w:sz w:val="32"/>
              </w:rPr>
            </w:pPr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>10.1.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78" w:after="0" w:line="230" w:lineRule="auto"/>
              <w:ind w:left="72"/>
              <w:rPr>
                <w:sz w:val="32"/>
              </w:rPr>
            </w:pPr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>Сочинения (в течение года)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784E2C">
            <w:pPr>
              <w:autoSpaceDE w:val="0"/>
              <w:autoSpaceDN w:val="0"/>
              <w:spacing w:before="78" w:after="0" w:line="230" w:lineRule="auto"/>
              <w:ind w:left="72"/>
              <w:rPr>
                <w:sz w:val="32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</w:rPr>
              <w:t>8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222FE0">
            <w:pPr>
              <w:autoSpaceDE w:val="0"/>
              <w:autoSpaceDN w:val="0"/>
              <w:spacing w:before="78" w:after="0" w:line="230" w:lineRule="auto"/>
              <w:ind w:left="72"/>
              <w:rPr>
                <w:sz w:val="3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222FE0">
            <w:pPr>
              <w:autoSpaceDE w:val="0"/>
              <w:autoSpaceDN w:val="0"/>
              <w:spacing w:before="78" w:after="0" w:line="230" w:lineRule="auto"/>
              <w:ind w:left="68"/>
              <w:rPr>
                <w:sz w:val="32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222FE0">
            <w:pPr>
              <w:rPr>
                <w:sz w:val="32"/>
              </w:rPr>
            </w:pP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222FE0">
            <w:pPr>
              <w:rPr>
                <w:sz w:val="32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222FE0">
            <w:pPr>
              <w:rPr>
                <w:sz w:val="32"/>
              </w:rPr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222FE0">
            <w:pPr>
              <w:rPr>
                <w:sz w:val="32"/>
              </w:rPr>
            </w:pPr>
          </w:p>
        </w:tc>
      </w:tr>
      <w:tr w:rsidR="00222FE0" w:rsidRPr="00B9769D">
        <w:trPr>
          <w:trHeight w:hRule="exact" w:val="35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78" w:after="0" w:line="230" w:lineRule="auto"/>
              <w:jc w:val="center"/>
              <w:rPr>
                <w:sz w:val="32"/>
              </w:rPr>
            </w:pPr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>10.2.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78" w:after="0" w:line="230" w:lineRule="auto"/>
              <w:ind w:left="72"/>
              <w:rPr>
                <w:sz w:val="32"/>
              </w:rPr>
            </w:pPr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>Изложения (в течение года)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784E2C">
            <w:pPr>
              <w:autoSpaceDE w:val="0"/>
              <w:autoSpaceDN w:val="0"/>
              <w:spacing w:before="78" w:after="0" w:line="230" w:lineRule="auto"/>
              <w:ind w:left="72"/>
              <w:rPr>
                <w:sz w:val="32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</w:rPr>
              <w:t>8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222FE0" w:rsidP="00784E2C">
            <w:pPr>
              <w:autoSpaceDE w:val="0"/>
              <w:autoSpaceDN w:val="0"/>
              <w:spacing w:before="78" w:after="0" w:line="230" w:lineRule="auto"/>
              <w:rPr>
                <w:sz w:val="3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222FE0">
            <w:pPr>
              <w:autoSpaceDE w:val="0"/>
              <w:autoSpaceDN w:val="0"/>
              <w:spacing w:before="78" w:after="0" w:line="230" w:lineRule="auto"/>
              <w:ind w:left="68"/>
              <w:rPr>
                <w:sz w:val="32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222FE0">
            <w:pPr>
              <w:rPr>
                <w:sz w:val="32"/>
              </w:rPr>
            </w:pP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222FE0">
            <w:pPr>
              <w:rPr>
                <w:sz w:val="32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222FE0">
            <w:pPr>
              <w:rPr>
                <w:sz w:val="32"/>
              </w:rPr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222FE0">
            <w:pPr>
              <w:rPr>
                <w:sz w:val="32"/>
              </w:rPr>
            </w:pPr>
          </w:p>
        </w:tc>
      </w:tr>
      <w:tr w:rsidR="00222FE0" w:rsidRPr="00B9769D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78" w:after="0" w:line="230" w:lineRule="auto"/>
              <w:jc w:val="center"/>
              <w:rPr>
                <w:sz w:val="32"/>
              </w:rPr>
            </w:pPr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>10.3.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78" w:after="0" w:line="245" w:lineRule="auto"/>
              <w:ind w:left="72" w:right="144"/>
              <w:rPr>
                <w:sz w:val="32"/>
                <w:lang w:val="ru-RU"/>
              </w:rPr>
            </w:pPr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>Контрольные и проверочные работы (в течение года)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78" w:after="0" w:line="230" w:lineRule="auto"/>
              <w:ind w:left="72"/>
              <w:rPr>
                <w:sz w:val="32"/>
              </w:rPr>
            </w:pPr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222FE0">
            <w:pPr>
              <w:autoSpaceDE w:val="0"/>
              <w:autoSpaceDN w:val="0"/>
              <w:spacing w:before="78" w:after="0" w:line="230" w:lineRule="auto"/>
              <w:ind w:left="72"/>
              <w:rPr>
                <w:sz w:val="3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222FE0">
            <w:pPr>
              <w:autoSpaceDE w:val="0"/>
              <w:autoSpaceDN w:val="0"/>
              <w:spacing w:before="78" w:after="0" w:line="230" w:lineRule="auto"/>
              <w:ind w:left="68"/>
              <w:rPr>
                <w:sz w:val="32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222FE0">
            <w:pPr>
              <w:rPr>
                <w:sz w:val="32"/>
              </w:rPr>
            </w:pP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222FE0">
            <w:pPr>
              <w:rPr>
                <w:sz w:val="32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222FE0">
            <w:pPr>
              <w:rPr>
                <w:sz w:val="32"/>
              </w:rPr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222FE0">
            <w:pPr>
              <w:rPr>
                <w:sz w:val="32"/>
              </w:rPr>
            </w:pPr>
          </w:p>
        </w:tc>
      </w:tr>
      <w:tr w:rsidR="00222FE0" w:rsidRPr="00B9769D">
        <w:trPr>
          <w:trHeight w:hRule="exact" w:val="348"/>
        </w:trPr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76" w:after="0" w:line="233" w:lineRule="auto"/>
              <w:ind w:left="72"/>
              <w:rPr>
                <w:sz w:val="32"/>
              </w:rPr>
            </w:pPr>
            <w:r w:rsidRPr="00B9769D">
              <w:rPr>
                <w:rFonts w:ascii="Times New Roman" w:eastAsia="Times New Roman" w:hAnsi="Times New Roman"/>
                <w:color w:val="000000"/>
                <w:w w:val="97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784E2C">
            <w:pPr>
              <w:autoSpaceDE w:val="0"/>
              <w:autoSpaceDN w:val="0"/>
              <w:spacing w:before="76" w:after="0" w:line="233" w:lineRule="auto"/>
              <w:ind w:left="72"/>
              <w:rPr>
                <w:sz w:val="32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</w:rPr>
              <w:t>20</w:t>
            </w:r>
          </w:p>
        </w:tc>
        <w:tc>
          <w:tcPr>
            <w:tcW w:w="116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222FE0">
            <w:pPr>
              <w:rPr>
                <w:sz w:val="32"/>
              </w:rPr>
            </w:pPr>
          </w:p>
        </w:tc>
      </w:tr>
      <w:tr w:rsidR="00222FE0" w:rsidRPr="00B9769D">
        <w:trPr>
          <w:trHeight w:hRule="exact" w:val="520"/>
        </w:trPr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76" w:after="0" w:line="245" w:lineRule="auto"/>
              <w:ind w:left="72" w:right="720"/>
              <w:rPr>
                <w:sz w:val="32"/>
                <w:lang w:val="ru-RU"/>
              </w:rPr>
            </w:pPr>
            <w:r w:rsidRPr="00B9769D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784E2C">
            <w:pPr>
              <w:autoSpaceDE w:val="0"/>
              <w:autoSpaceDN w:val="0"/>
              <w:spacing w:before="76" w:after="0" w:line="233" w:lineRule="auto"/>
              <w:ind w:left="72"/>
              <w:rPr>
                <w:sz w:val="32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</w:rPr>
              <w:t>204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784E2C">
            <w:pPr>
              <w:autoSpaceDE w:val="0"/>
              <w:autoSpaceDN w:val="0"/>
              <w:spacing w:before="76" w:after="0" w:line="233" w:lineRule="auto"/>
              <w:ind w:left="72"/>
              <w:rPr>
                <w:sz w:val="32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</w:rPr>
              <w:t>16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784E2C" w:rsidP="00784E2C">
            <w:pPr>
              <w:autoSpaceDE w:val="0"/>
              <w:autoSpaceDN w:val="0"/>
              <w:spacing w:before="76" w:after="0" w:line="233" w:lineRule="auto"/>
              <w:rPr>
                <w:sz w:val="32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</w:rPr>
              <w:t>2</w:t>
            </w:r>
          </w:p>
        </w:tc>
        <w:tc>
          <w:tcPr>
            <w:tcW w:w="93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222FE0">
            <w:pPr>
              <w:rPr>
                <w:sz w:val="32"/>
              </w:rPr>
            </w:pPr>
          </w:p>
        </w:tc>
      </w:tr>
    </w:tbl>
    <w:p w:rsidR="00222FE0" w:rsidRPr="00B9769D" w:rsidRDefault="00222FE0">
      <w:pPr>
        <w:autoSpaceDE w:val="0"/>
        <w:autoSpaceDN w:val="0"/>
        <w:spacing w:after="0" w:line="14" w:lineRule="exact"/>
        <w:rPr>
          <w:sz w:val="32"/>
        </w:rPr>
      </w:pPr>
    </w:p>
    <w:p w:rsidR="00222FE0" w:rsidRDefault="00222FE0">
      <w:pPr>
        <w:sectPr w:rsidR="00222FE0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222FE0" w:rsidRDefault="00222FE0">
      <w:pPr>
        <w:autoSpaceDE w:val="0"/>
        <w:autoSpaceDN w:val="0"/>
        <w:spacing w:after="78" w:line="220" w:lineRule="exact"/>
      </w:pPr>
    </w:p>
    <w:p w:rsidR="00222FE0" w:rsidRDefault="00673686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ПОУРОЧНОЕ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074"/>
        <w:gridCol w:w="732"/>
        <w:gridCol w:w="1620"/>
        <w:gridCol w:w="1668"/>
        <w:gridCol w:w="1236"/>
        <w:gridCol w:w="1646"/>
      </w:tblGrid>
      <w:tr w:rsidR="00222FE0">
        <w:trPr>
          <w:trHeight w:hRule="exact" w:val="492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</w:p>
        </w:tc>
      </w:tr>
      <w:tr w:rsidR="00222FE0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E0" w:rsidRDefault="00222FE0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E0" w:rsidRDefault="00222FE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E0" w:rsidRDefault="00222FE0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E0" w:rsidRDefault="00222FE0"/>
        </w:tc>
      </w:tr>
      <w:tr w:rsidR="00222FE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B976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Язык и человек. Общение устное и письменное.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220F9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  <w:r w:rsidR="00220F91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222FE0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B976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Читаем учебник. Слушаем на уроке.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78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222FE0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Р/р Стили речи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222FE0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98" w:after="0" w:line="271" w:lineRule="auto"/>
              <w:ind w:left="72" w:right="1296"/>
              <w:rPr>
                <w:lang w:val="ru-RU"/>
              </w:rPr>
            </w:pPr>
            <w:r w:rsidRPr="00B976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Звуки и буквы . произношение и правописание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220F9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222FE0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Орфограмма.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08.09.2022 ;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8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222FE0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B976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Правописание проверяемых безударных гласных в корне слова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222FE0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100" w:after="0" w:line="262" w:lineRule="auto"/>
              <w:ind w:left="72"/>
              <w:rPr>
                <w:lang w:val="ru-RU"/>
              </w:rPr>
            </w:pPr>
            <w:r w:rsidRPr="00B976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Правописание проверяемых согласных в корне слова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100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222FE0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B976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B9769D">
              <w:rPr>
                <w:lang w:val="ru-RU"/>
              </w:rPr>
              <w:br/>
            </w:r>
            <w:r w:rsidRPr="00B976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непроизносимых согласных в корне слова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222FE0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 w:rsidRPr="00B976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Буквы </w:t>
            </w:r>
            <w:proofErr w:type="spellStart"/>
            <w:r w:rsidRPr="00B976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и,у,а</w:t>
            </w:r>
            <w:proofErr w:type="spellEnd"/>
            <w:r w:rsidRPr="00B976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после шипящих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</w:tbl>
    <w:p w:rsidR="00222FE0" w:rsidRDefault="00222FE0">
      <w:pPr>
        <w:autoSpaceDE w:val="0"/>
        <w:autoSpaceDN w:val="0"/>
        <w:spacing w:after="0" w:line="14" w:lineRule="exact"/>
      </w:pPr>
    </w:p>
    <w:p w:rsidR="00222FE0" w:rsidRDefault="00222FE0">
      <w:pPr>
        <w:sectPr w:rsidR="00222FE0">
          <w:pgSz w:w="11900" w:h="16840"/>
          <w:pgMar w:top="298" w:right="650" w:bottom="58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22FE0" w:rsidRDefault="00222FE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074"/>
        <w:gridCol w:w="732"/>
        <w:gridCol w:w="1620"/>
        <w:gridCol w:w="1668"/>
        <w:gridCol w:w="1236"/>
        <w:gridCol w:w="1646"/>
      </w:tblGrid>
      <w:tr w:rsidR="00222FE0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Разделительный ъ и ь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222FE0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B976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Разделительное написание предлогов с другими </w:t>
            </w:r>
            <w:r w:rsidRPr="00B9769D">
              <w:rPr>
                <w:lang w:val="ru-RU"/>
              </w:rPr>
              <w:br/>
            </w:r>
            <w:r w:rsidRPr="00B976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словами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222FE0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B976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Что мы знаем о тексте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78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222FE0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98" w:after="0" w:line="262" w:lineRule="auto"/>
              <w:ind w:right="144"/>
              <w:jc w:val="center"/>
              <w:rPr>
                <w:lang w:val="ru-RU"/>
              </w:rPr>
            </w:pPr>
            <w:r w:rsidRPr="00B976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Р\р Обучающее изложение (по </w:t>
            </w:r>
            <w:proofErr w:type="spellStart"/>
            <w:r w:rsidRPr="00B976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Г.А.Скребицкому</w:t>
            </w:r>
            <w:proofErr w:type="spellEnd"/>
            <w:r w:rsidRPr="00B976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упр.</w:t>
            </w:r>
          </w:p>
          <w:p w:rsidR="00222FE0" w:rsidRDefault="00673686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70)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Изложение;</w:t>
            </w:r>
          </w:p>
        </w:tc>
      </w:tr>
      <w:tr w:rsidR="00222FE0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98" w:after="0" w:line="262" w:lineRule="auto"/>
              <w:ind w:right="144"/>
              <w:jc w:val="center"/>
              <w:rPr>
                <w:lang w:val="ru-RU"/>
              </w:rPr>
            </w:pPr>
            <w:r w:rsidRPr="00B976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Р\р Обучающее изложение (по </w:t>
            </w:r>
            <w:proofErr w:type="spellStart"/>
            <w:r w:rsidRPr="00B976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Г.А.Скребицкому</w:t>
            </w:r>
            <w:proofErr w:type="spellEnd"/>
            <w:r w:rsidRPr="00B976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упр.</w:t>
            </w:r>
          </w:p>
          <w:p w:rsidR="00222FE0" w:rsidRDefault="00673686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Изложение;</w:t>
            </w:r>
          </w:p>
        </w:tc>
      </w:tr>
      <w:tr w:rsidR="00222FE0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Части речи . Глагол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220F9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222FE0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B976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Правописание -</w:t>
            </w:r>
            <w:proofErr w:type="spellStart"/>
            <w:r w:rsidRPr="00B976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ться</w:t>
            </w:r>
            <w:proofErr w:type="spellEnd"/>
            <w:r w:rsidRPr="00B976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 -</w:t>
            </w:r>
            <w:proofErr w:type="spellStart"/>
            <w:r w:rsidRPr="00B976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тся</w:t>
            </w:r>
            <w:proofErr w:type="spellEnd"/>
            <w:r w:rsidRPr="00B976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 глаголах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222FE0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Личные окончания глаголов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78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222FE0" w:rsidRPr="00220F91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220F91" w:rsidRDefault="00220F91" w:rsidP="00220F91">
            <w:pPr>
              <w:autoSpaceDE w:val="0"/>
              <w:autoSpaceDN w:val="0"/>
              <w:spacing w:before="98" w:after="0" w:line="230" w:lineRule="auto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Р.р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 Тема текста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220F91" w:rsidRDefault="00673686">
            <w:pPr>
              <w:autoSpaceDE w:val="0"/>
              <w:autoSpaceDN w:val="0"/>
              <w:spacing w:before="98" w:after="0" w:line="230" w:lineRule="auto"/>
              <w:ind w:left="74"/>
              <w:rPr>
                <w:lang w:val="ru-RU"/>
              </w:rPr>
            </w:pPr>
            <w:r w:rsidRPr="00220F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220F91" w:rsidRDefault="00673686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220F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220F91" w:rsidRDefault="00673686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220F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220F91" w:rsidRDefault="00673686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220F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27.09.2022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220F91" w:rsidRDefault="00673686">
            <w:pPr>
              <w:autoSpaceDE w:val="0"/>
              <w:autoSpaceDN w:val="0"/>
              <w:spacing w:before="98" w:after="0"/>
              <w:ind w:left="156" w:right="144" w:hanging="156"/>
              <w:rPr>
                <w:lang w:val="ru-RU"/>
              </w:rPr>
            </w:pPr>
            <w:r w:rsidRPr="00220F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Письменный контроль; </w:t>
            </w:r>
            <w:r w:rsidRPr="00220F91">
              <w:rPr>
                <w:lang w:val="ru-RU"/>
              </w:rPr>
              <w:br/>
            </w:r>
            <w:r w:rsidRPr="00220F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</w:t>
            </w:r>
            <w:r w:rsidRPr="00220F91">
              <w:rPr>
                <w:lang w:val="ru-RU"/>
              </w:rPr>
              <w:br/>
            </w:r>
            <w:r w:rsidRPr="00220F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опрос;</w:t>
            </w:r>
          </w:p>
        </w:tc>
      </w:tr>
      <w:tr w:rsidR="00222FE0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220F91" w:rsidRDefault="00673686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220F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19.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220F91" w:rsidRDefault="00673686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220F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Имя существительное</w:t>
            </w:r>
            <w:r w:rsidR="00220F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как часть </w:t>
            </w:r>
            <w:proofErr w:type="gramStart"/>
            <w:r w:rsidR="00220F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речи .</w:t>
            </w:r>
            <w:proofErr w:type="gramEnd"/>
            <w:r w:rsidR="00220F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Падежные окончания имен существительных                                                         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220F91" w:rsidRDefault="00220F91">
            <w:pPr>
              <w:autoSpaceDE w:val="0"/>
              <w:autoSpaceDN w:val="0"/>
              <w:spacing w:before="98" w:after="0" w:line="230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220F91" w:rsidRDefault="00673686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220F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220F91" w:rsidRDefault="00673686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220F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220F91" w:rsidRDefault="00673686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220F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28.09.2022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/>
              <w:ind w:left="156" w:right="144" w:hanging="156"/>
            </w:pPr>
            <w:r w:rsidRPr="00220F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Письменный контроль; </w:t>
            </w:r>
            <w:r w:rsidRPr="00220F91">
              <w:rPr>
                <w:lang w:val="ru-RU"/>
              </w:rPr>
              <w:br/>
            </w:r>
            <w:r w:rsidRPr="00220F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222FE0" w:rsidRDefault="00222FE0">
      <w:pPr>
        <w:autoSpaceDE w:val="0"/>
        <w:autoSpaceDN w:val="0"/>
        <w:spacing w:after="0" w:line="14" w:lineRule="exact"/>
      </w:pPr>
    </w:p>
    <w:p w:rsidR="00222FE0" w:rsidRDefault="00222FE0">
      <w:pPr>
        <w:sectPr w:rsidR="00222FE0">
          <w:pgSz w:w="11900" w:h="16840"/>
          <w:pgMar w:top="284" w:right="650" w:bottom="96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22FE0" w:rsidRDefault="00222FE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074"/>
        <w:gridCol w:w="732"/>
        <w:gridCol w:w="1620"/>
        <w:gridCol w:w="1668"/>
        <w:gridCol w:w="1236"/>
        <w:gridCol w:w="1646"/>
      </w:tblGrid>
      <w:tr w:rsidR="00222FE0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37161E" w:rsidRDefault="00673686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37161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Имя прилагательное</w:t>
            </w:r>
            <w:r w:rsidR="0037161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как часть речи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222FE0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37161E" w:rsidRDefault="00673686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Местоимение</w:t>
            </w:r>
            <w:proofErr w:type="spellEnd"/>
            <w:r w:rsidR="0037161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как часть речи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222FE0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B976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Р/р Основная мысль текста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78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222FE0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37161E" w:rsidRDefault="0037161E" w:rsidP="0037161E">
            <w:pPr>
              <w:autoSpaceDE w:val="0"/>
              <w:autoSpaceDN w:val="0"/>
              <w:spacing w:before="98" w:after="0" w:line="271" w:lineRule="auto"/>
              <w:ind w:right="288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Р.р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Обучающее сочинение  - описание по картине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А.А.Пластова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«Лето»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37161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04.10.2022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Диктант;</w:t>
            </w:r>
          </w:p>
        </w:tc>
      </w:tr>
      <w:tr w:rsidR="00222FE0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37161E" w:rsidRDefault="0037161E" w:rsidP="0037161E">
            <w:pPr>
              <w:autoSpaceDE w:val="0"/>
              <w:autoSpaceDN w:val="0"/>
              <w:spacing w:before="98" w:after="0" w:line="230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Повторение изученного в начальных классах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222FE0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37161E" w:rsidRDefault="0037161E" w:rsidP="0037161E">
            <w:pPr>
              <w:autoSpaceDE w:val="0"/>
              <w:autoSpaceDN w:val="0"/>
              <w:spacing w:before="98" w:after="0" w:line="230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Контрольная работа по теме «Повторение изученного в начальных классах»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222FE0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37161E" w:rsidRDefault="0037161E" w:rsidP="0037161E">
            <w:pPr>
              <w:autoSpaceDE w:val="0"/>
              <w:autoSpaceDN w:val="0"/>
              <w:spacing w:before="98" w:after="0" w:line="230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Анализ ошибок , допущенных в контрольном диктанте.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222FE0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37161E" w:rsidRDefault="0037161E" w:rsidP="0037161E">
            <w:pPr>
              <w:autoSpaceDE w:val="0"/>
              <w:autoSpaceDN w:val="0"/>
              <w:spacing w:before="98" w:after="0" w:line="230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Синтаксис и пунктуация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F82A3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78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222FE0" w:rsidRPr="0037161E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37161E" w:rsidP="0037161E">
            <w:pPr>
              <w:autoSpaceDE w:val="0"/>
              <w:autoSpaceDN w:val="0"/>
              <w:spacing w:before="98" w:after="0" w:line="262" w:lineRule="auto"/>
              <w:ind w:right="57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Словосочетание. Способы выражения грамматической связи в словосочетании.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37161E" w:rsidRDefault="00F82A3C">
            <w:pPr>
              <w:autoSpaceDE w:val="0"/>
              <w:autoSpaceDN w:val="0"/>
              <w:spacing w:before="98" w:after="0" w:line="230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37161E" w:rsidRDefault="00673686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37161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37161E" w:rsidRDefault="00673686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37161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37161E" w:rsidRDefault="00673686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 w:rsidRPr="0037161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11.10.2022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37161E" w:rsidRDefault="00673686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37161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Письменный контроль; </w:t>
            </w:r>
            <w:r w:rsidRPr="0037161E">
              <w:rPr>
                <w:lang w:val="ru-RU"/>
              </w:rPr>
              <w:br/>
            </w:r>
            <w:r w:rsidRPr="0037161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</w:t>
            </w:r>
            <w:r w:rsidRPr="0037161E">
              <w:rPr>
                <w:lang w:val="ru-RU"/>
              </w:rPr>
              <w:br/>
            </w:r>
            <w:r w:rsidRPr="0037161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опрос;</w:t>
            </w:r>
          </w:p>
        </w:tc>
      </w:tr>
      <w:tr w:rsidR="00222FE0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37161E" w:rsidRDefault="00673686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37161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29.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B976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Виды предложения по цели высказывания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37161E" w:rsidRDefault="00673686">
            <w:pPr>
              <w:autoSpaceDE w:val="0"/>
              <w:autoSpaceDN w:val="0"/>
              <w:spacing w:before="98" w:after="0" w:line="230" w:lineRule="auto"/>
              <w:ind w:left="74"/>
              <w:rPr>
                <w:lang w:val="ru-RU"/>
              </w:rPr>
            </w:pPr>
            <w:r w:rsidRPr="0037161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37161E" w:rsidRDefault="00673686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37161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37161E" w:rsidRDefault="00673686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37161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37161E" w:rsidRDefault="00673686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 w:rsidRPr="0037161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12.10.2022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222FE0" w:rsidRDefault="00222FE0">
      <w:pPr>
        <w:autoSpaceDE w:val="0"/>
        <w:autoSpaceDN w:val="0"/>
        <w:spacing w:after="0" w:line="14" w:lineRule="exact"/>
      </w:pPr>
    </w:p>
    <w:p w:rsidR="00222FE0" w:rsidRDefault="00222FE0">
      <w:pPr>
        <w:sectPr w:rsidR="00222FE0">
          <w:pgSz w:w="11900" w:h="16840"/>
          <w:pgMar w:top="284" w:right="650" w:bottom="79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22FE0" w:rsidRDefault="00222FE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074"/>
        <w:gridCol w:w="732"/>
        <w:gridCol w:w="1620"/>
        <w:gridCol w:w="1668"/>
        <w:gridCol w:w="1236"/>
        <w:gridCol w:w="1646"/>
      </w:tblGrid>
      <w:tr w:rsidR="00222FE0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62" w:lineRule="auto"/>
              <w:ind w:left="72" w:right="1152"/>
              <w:rPr>
                <w:rFonts w:ascii="Times New Roman" w:eastAsia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Восклицательные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  <w:p w:rsidR="00F82A3C" w:rsidRPr="00F82A3C" w:rsidRDefault="00F82A3C">
            <w:pPr>
              <w:autoSpaceDE w:val="0"/>
              <w:autoSpaceDN w:val="0"/>
              <w:spacing w:before="98" w:after="0" w:line="262" w:lineRule="auto"/>
              <w:ind w:left="72" w:right="115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Р.р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Сжатое изложение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Глупыйпень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  <w:p w:rsidR="00F82A3C" w:rsidRDefault="00F82A3C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  <w:p w:rsidR="00F82A3C" w:rsidRDefault="00F82A3C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  <w:p w:rsidR="00F82A3C" w:rsidRPr="00F82A3C" w:rsidRDefault="00F82A3C" w:rsidP="00F82A3C">
            <w:pPr>
              <w:autoSpaceDE w:val="0"/>
              <w:autoSpaceDN w:val="0"/>
              <w:spacing w:before="98" w:after="0" w:line="230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  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222FE0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B976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Члены предложения.</w:t>
            </w:r>
          </w:p>
          <w:p w:rsidR="00222FE0" w:rsidRDefault="00673686">
            <w:pPr>
              <w:autoSpaceDE w:val="0"/>
              <w:autoSpaceDN w:val="0"/>
              <w:spacing w:before="70" w:after="0" w:line="262" w:lineRule="auto"/>
              <w:ind w:left="72" w:right="144"/>
            </w:pPr>
            <w:r w:rsidRPr="00B976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Главные члены </w:t>
            </w:r>
            <w:r w:rsidRPr="00B9769D">
              <w:rPr>
                <w:lang w:val="ru-RU"/>
              </w:rPr>
              <w:br/>
            </w:r>
            <w:r w:rsidRPr="00B976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предложения.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Подлежащее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222FE0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78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222FE0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B976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  <w:p w:rsidR="00F82A3C" w:rsidRPr="00B9769D" w:rsidRDefault="00F82A3C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Контрольная работа п итогам 1 четверти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  <w:p w:rsidR="00F82A3C" w:rsidRDefault="00F82A3C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  <w:p w:rsidR="00F82A3C" w:rsidRDefault="00F82A3C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  <w:p w:rsidR="00F82A3C" w:rsidRPr="00F82A3C" w:rsidRDefault="00F82A3C">
            <w:pPr>
              <w:autoSpaceDE w:val="0"/>
              <w:autoSpaceDN w:val="0"/>
              <w:spacing w:before="98" w:after="0" w:line="230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222FE0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71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Нераспространённые и распространённые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предложения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222FE0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Второстепенные члены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предложения. Дополнение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222FE0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Определение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222FE0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24.10.2022 ;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100" w:after="0" w:line="28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222FE0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B976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Р/р Подготовка к </w:t>
            </w:r>
            <w:r w:rsidRPr="00B9769D">
              <w:rPr>
                <w:lang w:val="ru-RU"/>
              </w:rPr>
              <w:br/>
            </w:r>
            <w:r w:rsidRPr="00B976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контрольному сочинению на тему: «Памятный день»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Сочинение;</w:t>
            </w:r>
          </w:p>
        </w:tc>
      </w:tr>
      <w:tr w:rsidR="00222FE0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98" w:after="0"/>
              <w:ind w:left="72" w:right="432"/>
              <w:rPr>
                <w:lang w:val="ru-RU"/>
              </w:rPr>
            </w:pPr>
            <w:r w:rsidRPr="00B976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Р/р Написание </w:t>
            </w:r>
            <w:r w:rsidRPr="00B9769D">
              <w:rPr>
                <w:lang w:val="ru-RU"/>
              </w:rPr>
              <w:br/>
            </w:r>
            <w:r w:rsidRPr="00B976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контрольного сочинения сочинению на </w:t>
            </w:r>
            <w:r w:rsidRPr="00B9769D">
              <w:rPr>
                <w:lang w:val="ru-RU"/>
              </w:rPr>
              <w:br/>
            </w:r>
            <w:r w:rsidRPr="00B976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тему: «Памятный день"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04.11.2022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Сочинение;</w:t>
            </w:r>
          </w:p>
        </w:tc>
      </w:tr>
    </w:tbl>
    <w:p w:rsidR="00222FE0" w:rsidRDefault="00222FE0">
      <w:pPr>
        <w:autoSpaceDE w:val="0"/>
        <w:autoSpaceDN w:val="0"/>
        <w:spacing w:after="0" w:line="14" w:lineRule="exact"/>
      </w:pPr>
    </w:p>
    <w:p w:rsidR="00222FE0" w:rsidRDefault="00222FE0">
      <w:pPr>
        <w:sectPr w:rsidR="00222FE0">
          <w:pgSz w:w="11900" w:h="16840"/>
          <w:pgMar w:top="284" w:right="650" w:bottom="62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22FE0" w:rsidRDefault="00222FE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074"/>
        <w:gridCol w:w="732"/>
        <w:gridCol w:w="1620"/>
        <w:gridCol w:w="1668"/>
        <w:gridCol w:w="1236"/>
        <w:gridCol w:w="1646"/>
      </w:tblGrid>
      <w:tr w:rsidR="00222FE0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Предложения 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однородными членами.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222FE0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B976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Знаки препинания в </w:t>
            </w:r>
            <w:r w:rsidRPr="00B9769D">
              <w:rPr>
                <w:lang w:val="ru-RU"/>
              </w:rPr>
              <w:br/>
            </w:r>
            <w:r w:rsidRPr="00B976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предложениях с </w:t>
            </w:r>
            <w:r w:rsidRPr="00B9769D">
              <w:rPr>
                <w:lang w:val="ru-RU"/>
              </w:rPr>
              <w:br/>
            </w:r>
            <w:r w:rsidRPr="00B976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однородными членами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F82A3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08.11.2022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222FE0" w:rsidRPr="00F82A3C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7B1123" w:rsidRDefault="00673686">
            <w:pPr>
              <w:autoSpaceDE w:val="0"/>
              <w:autoSpaceDN w:val="0"/>
              <w:spacing w:before="98" w:after="0" w:line="262" w:lineRule="auto"/>
              <w:ind w:left="72" w:right="1296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7B112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Предложения с обращениями</w:t>
            </w:r>
            <w:r w:rsidR="007B112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  <w:p w:rsidR="00F82A3C" w:rsidRPr="00F82A3C" w:rsidRDefault="00F82A3C">
            <w:pPr>
              <w:autoSpaceDE w:val="0"/>
              <w:autoSpaceDN w:val="0"/>
              <w:spacing w:before="98" w:after="0" w:line="262" w:lineRule="auto"/>
              <w:ind w:left="72" w:right="1296"/>
              <w:rPr>
                <w:lang w:val="ru-RU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F82A3C" w:rsidRDefault="00673686">
            <w:pPr>
              <w:autoSpaceDE w:val="0"/>
              <w:autoSpaceDN w:val="0"/>
              <w:spacing w:before="98" w:after="0" w:line="230" w:lineRule="auto"/>
              <w:ind w:left="74"/>
              <w:rPr>
                <w:lang w:val="ru-RU"/>
              </w:rPr>
            </w:pPr>
            <w:r w:rsidRPr="00F82A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F82A3C" w:rsidRDefault="00673686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F82A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F82A3C" w:rsidRDefault="00673686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F82A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F82A3C" w:rsidRDefault="00673686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 w:rsidRPr="00F82A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09.11.2022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F82A3C" w:rsidRDefault="00673686">
            <w:pPr>
              <w:autoSpaceDE w:val="0"/>
              <w:autoSpaceDN w:val="0"/>
              <w:spacing w:before="98" w:after="0" w:line="278" w:lineRule="auto"/>
              <w:ind w:left="72" w:right="144"/>
              <w:rPr>
                <w:lang w:val="ru-RU"/>
              </w:rPr>
            </w:pPr>
            <w:r w:rsidRPr="00F82A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Письменный контроль; </w:t>
            </w:r>
            <w:r w:rsidRPr="00F82A3C">
              <w:rPr>
                <w:lang w:val="ru-RU"/>
              </w:rPr>
              <w:br/>
            </w:r>
            <w:r w:rsidRPr="00F82A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</w:t>
            </w:r>
            <w:r w:rsidRPr="00F82A3C">
              <w:rPr>
                <w:lang w:val="ru-RU"/>
              </w:rPr>
              <w:br/>
            </w:r>
            <w:r w:rsidRPr="00F82A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опрос;</w:t>
            </w:r>
          </w:p>
        </w:tc>
      </w:tr>
      <w:tr w:rsidR="00222FE0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F82A3C" w:rsidRDefault="00673686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F82A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43.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C78" w:rsidRPr="00252C78" w:rsidRDefault="00252C78" w:rsidP="00252C7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Р/р Письмо (упр.225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F82A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  <w:p w:rsidR="00252C78" w:rsidRDefault="00252C78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  <w:p w:rsidR="00252C78" w:rsidRPr="00F82A3C" w:rsidRDefault="00252C78">
            <w:pPr>
              <w:autoSpaceDE w:val="0"/>
              <w:autoSpaceDN w:val="0"/>
              <w:spacing w:before="98" w:after="0" w:line="230" w:lineRule="auto"/>
              <w:ind w:left="74"/>
              <w:rPr>
                <w:lang w:val="ru-R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F82A3C" w:rsidRDefault="00673686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F82A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F82A3C" w:rsidRDefault="00673686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F82A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F82A3C" w:rsidRDefault="00673686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 w:rsidRPr="00F82A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10.11.2022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/>
              <w:ind w:left="72" w:right="144"/>
            </w:pPr>
            <w:r w:rsidRPr="00F82A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Письменн</w:t>
            </w:r>
            <w:r w:rsidRPr="007B112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ый контроль; </w:t>
            </w:r>
            <w:r w:rsidRPr="007B1123">
              <w:rPr>
                <w:lang w:val="ru-RU"/>
              </w:rPr>
              <w:br/>
            </w:r>
            <w:r w:rsidRPr="007B112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</w:t>
            </w:r>
            <w:r w:rsidRPr="007B1123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222FE0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Синтаксический разбор простого предложения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222FE0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Пунктуационный разбор простого предложени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222FE0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84755D" w:rsidRDefault="00673686">
            <w:pPr>
              <w:autoSpaceDE w:val="0"/>
              <w:autoSpaceDN w:val="0"/>
              <w:spacing w:before="98" w:after="0" w:line="262" w:lineRule="auto"/>
              <w:ind w:left="72" w:right="864"/>
              <w:rPr>
                <w:lang w:val="ru-RU"/>
              </w:rPr>
            </w:pPr>
            <w:r w:rsidRPr="008475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Простые и сложные предложения. </w:t>
            </w:r>
            <w:r w:rsidR="008475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Знаки препинания в сложном предложении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84755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222FE0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100" w:after="0"/>
              <w:ind w:left="72"/>
              <w:rPr>
                <w:lang w:val="ru-RU"/>
              </w:rPr>
            </w:pPr>
            <w:r w:rsidRPr="00B976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Р/р Подготовка к </w:t>
            </w:r>
            <w:r w:rsidRPr="00B9769D">
              <w:rPr>
                <w:lang w:val="ru-RU"/>
              </w:rPr>
              <w:br/>
            </w:r>
            <w:r w:rsidRPr="00B976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обучающему сочинению по картине Решетникова</w:t>
            </w:r>
            <w:r w:rsidRPr="00B9769D">
              <w:rPr>
                <w:lang w:val="ru-RU"/>
              </w:rPr>
              <w:br/>
            </w:r>
            <w:r w:rsidRPr="00B976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«Мальчишки»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Сочинение;</w:t>
            </w:r>
          </w:p>
        </w:tc>
      </w:tr>
      <w:tr w:rsidR="00222FE0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B976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Р/р Написание обучающего сочинения по картине </w:t>
            </w:r>
            <w:r w:rsidRPr="00B9769D">
              <w:rPr>
                <w:lang w:val="ru-RU"/>
              </w:rPr>
              <w:br/>
            </w:r>
            <w:r w:rsidRPr="00B976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Решетникова «Мальчишки»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Сочинение;</w:t>
            </w:r>
          </w:p>
        </w:tc>
      </w:tr>
      <w:tr w:rsidR="00222FE0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62" w:lineRule="auto"/>
              <w:ind w:right="43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Синтаксический разбор сложного предложения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</w:tbl>
    <w:p w:rsidR="00222FE0" w:rsidRDefault="00222FE0">
      <w:pPr>
        <w:autoSpaceDE w:val="0"/>
        <w:autoSpaceDN w:val="0"/>
        <w:spacing w:after="0" w:line="14" w:lineRule="exact"/>
      </w:pPr>
    </w:p>
    <w:p w:rsidR="00222FE0" w:rsidRDefault="00222FE0">
      <w:pPr>
        <w:sectPr w:rsidR="00222FE0">
          <w:pgSz w:w="11900" w:h="16840"/>
          <w:pgMar w:top="284" w:right="650" w:bottom="79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22FE0" w:rsidRDefault="00222FE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074"/>
        <w:gridCol w:w="732"/>
        <w:gridCol w:w="1620"/>
        <w:gridCol w:w="1668"/>
        <w:gridCol w:w="1236"/>
        <w:gridCol w:w="1646"/>
      </w:tblGrid>
      <w:tr w:rsidR="00222FE0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B976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Прямая речь. Знакомство с косвенной речью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84755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222FE0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222FE0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98" w:after="0" w:line="274" w:lineRule="auto"/>
              <w:ind w:left="72" w:right="288"/>
              <w:rPr>
                <w:lang w:val="ru-RU"/>
              </w:rPr>
            </w:pPr>
            <w:r w:rsidRPr="00B976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Р/р Составление текста на тему: « Телефонный </w:t>
            </w:r>
            <w:r w:rsidRPr="00B9769D">
              <w:rPr>
                <w:lang w:val="ru-RU"/>
              </w:rPr>
              <w:br/>
            </w:r>
            <w:r w:rsidRPr="00B976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разговор»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78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222FE0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B976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Повторение изученного. Проверочная работа по теме: «Синтаксис.</w:t>
            </w:r>
          </w:p>
          <w:p w:rsidR="00222FE0" w:rsidRDefault="00673686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Пунктуация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84755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84755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222FE0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B976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Фонетика. Орфоэпия.</w:t>
            </w:r>
          </w:p>
          <w:p w:rsidR="00222FE0" w:rsidRPr="00B9769D" w:rsidRDefault="00222FE0" w:rsidP="0084755D">
            <w:pPr>
              <w:autoSpaceDE w:val="0"/>
              <w:autoSpaceDN w:val="0"/>
              <w:spacing w:before="70" w:after="0" w:line="230" w:lineRule="auto"/>
              <w:rPr>
                <w:lang w:val="ru-RU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222FE0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Гласные звуки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222FE0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Согласные звуки.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222FE0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100" w:after="0" w:line="262" w:lineRule="auto"/>
              <w:ind w:left="72" w:right="144"/>
              <w:rPr>
                <w:lang w:val="ru-RU"/>
              </w:rPr>
            </w:pPr>
            <w:r w:rsidRPr="00B976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Изменение звуков в потоке речи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100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222FE0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Согласные твёрдые и мягкие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222FE0" w:rsidRPr="0084755D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84755D" w:rsidRDefault="00673686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8475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Р/р Повествование</w:t>
            </w:r>
            <w:r w:rsidR="008475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. Изложение с </w:t>
            </w:r>
            <w:proofErr w:type="gramStart"/>
            <w:r w:rsidR="008475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элем .</w:t>
            </w:r>
            <w:proofErr w:type="gramEnd"/>
            <w:r w:rsidR="008475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="008475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опис</w:t>
            </w:r>
            <w:proofErr w:type="spellEnd"/>
            <w:r w:rsidR="008475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 Паустовский «Шкатулка»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8475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  <w:p w:rsidR="0084755D" w:rsidRPr="0084755D" w:rsidRDefault="0084755D">
            <w:pPr>
              <w:autoSpaceDE w:val="0"/>
              <w:autoSpaceDN w:val="0"/>
              <w:spacing w:before="98" w:after="0" w:line="230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84755D" w:rsidRDefault="00673686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8475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84755D" w:rsidRDefault="00673686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8475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84755D" w:rsidRDefault="00673686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 w:rsidRPr="008475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01.12.2022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84755D" w:rsidRDefault="00673686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8475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Письменный контроль; </w:t>
            </w:r>
            <w:r w:rsidRPr="0084755D">
              <w:rPr>
                <w:lang w:val="ru-RU"/>
              </w:rPr>
              <w:br/>
            </w:r>
            <w:r w:rsidRPr="008475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</w:t>
            </w:r>
            <w:r w:rsidRPr="0084755D">
              <w:rPr>
                <w:lang w:val="ru-RU"/>
              </w:rPr>
              <w:br/>
            </w:r>
            <w:r w:rsidRPr="008475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опрос;</w:t>
            </w:r>
          </w:p>
        </w:tc>
      </w:tr>
    </w:tbl>
    <w:p w:rsidR="00222FE0" w:rsidRPr="0084755D" w:rsidRDefault="00222FE0">
      <w:pPr>
        <w:autoSpaceDE w:val="0"/>
        <w:autoSpaceDN w:val="0"/>
        <w:spacing w:after="0" w:line="14" w:lineRule="exact"/>
        <w:rPr>
          <w:lang w:val="ru-RU"/>
        </w:rPr>
      </w:pPr>
    </w:p>
    <w:p w:rsidR="00222FE0" w:rsidRPr="0084755D" w:rsidRDefault="00222FE0">
      <w:pPr>
        <w:rPr>
          <w:lang w:val="ru-RU"/>
        </w:rPr>
        <w:sectPr w:rsidR="00222FE0" w:rsidRPr="0084755D">
          <w:pgSz w:w="11900" w:h="16840"/>
          <w:pgMar w:top="284" w:right="650" w:bottom="62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22FE0" w:rsidRPr="0084755D" w:rsidRDefault="00222FE0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074"/>
        <w:gridCol w:w="732"/>
        <w:gridCol w:w="1620"/>
        <w:gridCol w:w="1668"/>
        <w:gridCol w:w="1236"/>
        <w:gridCol w:w="1646"/>
      </w:tblGrid>
      <w:tr w:rsidR="00222FE0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84755D" w:rsidRDefault="00673686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8475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60.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84755D" w:rsidRDefault="00673686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8475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Согласные звонкие и глухие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84755D" w:rsidRDefault="00673686">
            <w:pPr>
              <w:autoSpaceDE w:val="0"/>
              <w:autoSpaceDN w:val="0"/>
              <w:spacing w:before="98" w:after="0" w:line="230" w:lineRule="auto"/>
              <w:ind w:left="74"/>
              <w:rPr>
                <w:lang w:val="ru-RU"/>
              </w:rPr>
            </w:pPr>
            <w:r w:rsidRPr="008475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84755D" w:rsidRDefault="00673686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8475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84755D" w:rsidRDefault="00673686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8475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84755D" w:rsidRDefault="00673686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 w:rsidRPr="008475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02.12.2022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/>
              <w:ind w:left="72" w:right="144"/>
            </w:pPr>
            <w:r w:rsidRPr="008475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Письменный контроль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222FE0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Графика. Алфавит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84755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222FE0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B976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Р/р Описание предмета (упр.302)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78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222FE0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98" w:after="0" w:line="262" w:lineRule="auto"/>
              <w:ind w:right="432"/>
              <w:jc w:val="center"/>
              <w:rPr>
                <w:lang w:val="ru-RU"/>
              </w:rPr>
            </w:pPr>
            <w:r w:rsidRPr="00B976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Обозначение мягкости согласных с помощью ь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84755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222FE0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B976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Двойная роль букв </w:t>
            </w:r>
            <w:proofErr w:type="spellStart"/>
            <w:r w:rsidRPr="00B976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е,ё,ю,я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08.12.2022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222FE0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Орфоэпия.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84755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222FE0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Фонетический разбор слова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222FE0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67.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100" w:after="0" w:line="271" w:lineRule="auto"/>
              <w:ind w:left="72" w:right="144"/>
              <w:rPr>
                <w:lang w:val="ru-RU"/>
              </w:rPr>
            </w:pPr>
            <w:r w:rsidRPr="00B976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Повторение и </w:t>
            </w:r>
            <w:r w:rsidRPr="00B9769D">
              <w:rPr>
                <w:lang w:val="ru-RU"/>
              </w:rPr>
              <w:br/>
            </w:r>
            <w:r w:rsidRPr="00B976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систематизация изученного по разделу: «Фонетика».</w:t>
            </w:r>
          </w:p>
          <w:p w:rsidR="00222FE0" w:rsidRDefault="00673686">
            <w:pPr>
              <w:autoSpaceDE w:val="0"/>
              <w:autoSpaceDN w:val="0"/>
              <w:spacing w:before="70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Проверочное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100" w:after="0" w:line="230" w:lineRule="auto"/>
              <w:ind w:left="74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  <w:p w:rsidR="0030072F" w:rsidRPr="0030072F" w:rsidRDefault="0030072F">
            <w:pPr>
              <w:autoSpaceDE w:val="0"/>
              <w:autoSpaceDN w:val="0"/>
              <w:spacing w:before="100" w:after="0" w:line="230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100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222FE0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B976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Р/р Описание предметов, изображенных на картине </w:t>
            </w:r>
            <w:proofErr w:type="spellStart"/>
            <w:r w:rsidRPr="00B976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Ф.Толстого</w:t>
            </w:r>
            <w:proofErr w:type="spellEnd"/>
            <w:r w:rsidRPr="00B976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«Цветы, </w:t>
            </w:r>
            <w:r w:rsidRPr="00B9769D">
              <w:rPr>
                <w:lang w:val="ru-RU"/>
              </w:rPr>
              <w:br/>
            </w:r>
            <w:r w:rsidRPr="00B976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фрукты, птица» (упр.323)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30072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222FE0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69.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B976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Слово и его лексическое значение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</w:tbl>
    <w:p w:rsidR="00222FE0" w:rsidRDefault="00222FE0">
      <w:pPr>
        <w:autoSpaceDE w:val="0"/>
        <w:autoSpaceDN w:val="0"/>
        <w:spacing w:after="0" w:line="14" w:lineRule="exact"/>
      </w:pPr>
    </w:p>
    <w:p w:rsidR="00222FE0" w:rsidRDefault="00222FE0">
      <w:pPr>
        <w:sectPr w:rsidR="00222FE0">
          <w:pgSz w:w="11900" w:h="16840"/>
          <w:pgMar w:top="284" w:right="650" w:bottom="62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22FE0" w:rsidRDefault="00222FE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074"/>
        <w:gridCol w:w="732"/>
        <w:gridCol w:w="1620"/>
        <w:gridCol w:w="1668"/>
        <w:gridCol w:w="1236"/>
        <w:gridCol w:w="1646"/>
      </w:tblGrid>
      <w:tr w:rsidR="00222FE0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70.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62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Однозначные 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многозначные слова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222FE0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71.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B976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30072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222FE0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72.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Омонимы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78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222FE0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73.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Синонимы.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222FE0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74.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Антонимы. Повторение изученного.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  <w:p w:rsidR="0030072F" w:rsidRPr="0030072F" w:rsidRDefault="0030072F">
            <w:pPr>
              <w:autoSpaceDE w:val="0"/>
              <w:autoSpaceDN w:val="0"/>
              <w:spacing w:before="98" w:after="0" w:line="230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222FE0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75.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B976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Р/р Подготовка к </w:t>
            </w:r>
            <w:r w:rsidRPr="00B9769D">
              <w:rPr>
                <w:lang w:val="ru-RU"/>
              </w:rPr>
              <w:br/>
            </w:r>
            <w:r w:rsidRPr="00B976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контрольному изложению на тему: «Первый снег»(упр.375)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Сочинение;</w:t>
            </w:r>
          </w:p>
        </w:tc>
      </w:tr>
      <w:tr w:rsidR="00222FE0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76.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B976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Р/р Написание </w:t>
            </w:r>
            <w:r w:rsidRPr="00B9769D">
              <w:rPr>
                <w:lang w:val="ru-RU"/>
              </w:rPr>
              <w:br/>
            </w:r>
            <w:r w:rsidRPr="00B976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контрольного изложения на тему: «Первый снег»</w:t>
            </w:r>
            <w:r w:rsidRPr="00B9769D">
              <w:rPr>
                <w:lang w:val="ru-RU"/>
              </w:rPr>
              <w:br/>
            </w:r>
            <w:r w:rsidRPr="00B976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(упр.375)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Сочинение;</w:t>
            </w:r>
          </w:p>
        </w:tc>
      </w:tr>
      <w:tr w:rsidR="00222FE0" w:rsidRPr="0030072F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77.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30072F" w:rsidRDefault="0030072F" w:rsidP="0030072F">
            <w:pPr>
              <w:autoSpaceDE w:val="0"/>
              <w:autoSpaceDN w:val="0"/>
              <w:spacing w:before="100" w:after="0" w:line="262" w:lineRule="auto"/>
              <w:ind w:right="43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Контрольная работа по теме «Лексика. Культура»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30072F" w:rsidRDefault="00673686">
            <w:pPr>
              <w:autoSpaceDE w:val="0"/>
              <w:autoSpaceDN w:val="0"/>
              <w:spacing w:before="100" w:after="0" w:line="230" w:lineRule="auto"/>
              <w:ind w:left="74"/>
              <w:rPr>
                <w:lang w:val="ru-RU"/>
              </w:rPr>
            </w:pPr>
            <w:r w:rsidRPr="0030072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30072F" w:rsidRDefault="00673686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  <w:r w:rsidRPr="0030072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30072F" w:rsidRDefault="00673686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  <w:r w:rsidRPr="0030072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30072F" w:rsidRDefault="00673686">
            <w:pPr>
              <w:autoSpaceDE w:val="0"/>
              <w:autoSpaceDN w:val="0"/>
              <w:spacing w:before="100" w:after="0" w:line="230" w:lineRule="auto"/>
              <w:jc w:val="center"/>
              <w:rPr>
                <w:lang w:val="ru-RU"/>
              </w:rPr>
            </w:pPr>
            <w:r w:rsidRPr="0030072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27.12.2022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30072F" w:rsidRDefault="00673686">
            <w:pPr>
              <w:autoSpaceDE w:val="0"/>
              <w:autoSpaceDN w:val="0"/>
              <w:spacing w:before="100" w:after="0"/>
              <w:ind w:left="72" w:right="144"/>
              <w:rPr>
                <w:lang w:val="ru-RU"/>
              </w:rPr>
            </w:pPr>
            <w:r w:rsidRPr="0030072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Письменный контроль; </w:t>
            </w:r>
            <w:r w:rsidRPr="0030072F">
              <w:rPr>
                <w:lang w:val="ru-RU"/>
              </w:rPr>
              <w:br/>
            </w:r>
            <w:r w:rsidRPr="0030072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</w:t>
            </w:r>
            <w:r w:rsidRPr="0030072F">
              <w:rPr>
                <w:lang w:val="ru-RU"/>
              </w:rPr>
              <w:br/>
            </w:r>
            <w:r w:rsidRPr="0030072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опрос;</w:t>
            </w:r>
          </w:p>
        </w:tc>
      </w:tr>
      <w:tr w:rsidR="00222FE0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30072F" w:rsidRDefault="00673686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30072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78.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30072F" w:rsidRDefault="0030072F" w:rsidP="0030072F">
            <w:pPr>
              <w:autoSpaceDE w:val="0"/>
              <w:autoSpaceDN w:val="0"/>
              <w:spacing w:before="98" w:after="0" w:line="230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Анализ ошибок , допущенных в контрольной работе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30072F" w:rsidRDefault="00673686">
            <w:pPr>
              <w:autoSpaceDE w:val="0"/>
              <w:autoSpaceDN w:val="0"/>
              <w:spacing w:before="98" w:after="0" w:line="230" w:lineRule="auto"/>
              <w:ind w:left="74"/>
              <w:rPr>
                <w:lang w:val="ru-RU"/>
              </w:rPr>
            </w:pPr>
            <w:r w:rsidRPr="0030072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30072F" w:rsidRDefault="00673686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30072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30072F" w:rsidRDefault="00673686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30072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30072F" w:rsidRDefault="00673686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 w:rsidRPr="0030072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28.12.2022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/>
              <w:ind w:left="72" w:right="144"/>
            </w:pPr>
            <w:r w:rsidRPr="0030072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Письменный контроль; </w:t>
            </w:r>
            <w:r w:rsidRPr="0030072F">
              <w:rPr>
                <w:lang w:val="ru-RU"/>
              </w:rPr>
              <w:br/>
            </w:r>
            <w:r w:rsidRPr="0030072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</w:t>
            </w:r>
            <w:r w:rsidRPr="0030072F">
              <w:rPr>
                <w:lang w:val="ru-RU"/>
              </w:rPr>
              <w:br/>
            </w:r>
            <w:proofErr w:type="spellStart"/>
            <w:r w:rsidRPr="0030072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опро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с;</w:t>
            </w:r>
          </w:p>
        </w:tc>
      </w:tr>
      <w:tr w:rsidR="00222FE0" w:rsidRPr="0030072F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79.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30072F" w:rsidRDefault="0030072F" w:rsidP="0030072F">
            <w:pPr>
              <w:autoSpaceDE w:val="0"/>
              <w:autoSpaceDN w:val="0"/>
              <w:spacing w:before="98" w:after="0" w:line="230" w:lineRule="auto"/>
              <w:rPr>
                <w:lang w:val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Морфема .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Изменение и образование слов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30072F" w:rsidRDefault="00673686">
            <w:pPr>
              <w:autoSpaceDE w:val="0"/>
              <w:autoSpaceDN w:val="0"/>
              <w:spacing w:before="98" w:after="0" w:line="230" w:lineRule="auto"/>
              <w:ind w:left="74"/>
              <w:rPr>
                <w:lang w:val="ru-RU"/>
              </w:rPr>
            </w:pPr>
            <w:r w:rsidRPr="0030072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30072F" w:rsidRDefault="00673686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30072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30072F" w:rsidRDefault="00673686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30072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30072F" w:rsidRDefault="00673686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 w:rsidRPr="0030072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29.12.2022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30072F" w:rsidRDefault="00673686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30072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Письменный контроль; </w:t>
            </w:r>
            <w:r w:rsidRPr="0030072F">
              <w:rPr>
                <w:lang w:val="ru-RU"/>
              </w:rPr>
              <w:br/>
            </w:r>
            <w:r w:rsidRPr="0030072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</w:t>
            </w:r>
            <w:r w:rsidRPr="0030072F">
              <w:rPr>
                <w:lang w:val="ru-RU"/>
              </w:rPr>
              <w:br/>
            </w:r>
            <w:r w:rsidRPr="0030072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опрос;</w:t>
            </w:r>
          </w:p>
        </w:tc>
      </w:tr>
    </w:tbl>
    <w:p w:rsidR="00222FE0" w:rsidRPr="0030072F" w:rsidRDefault="00222FE0">
      <w:pPr>
        <w:autoSpaceDE w:val="0"/>
        <w:autoSpaceDN w:val="0"/>
        <w:spacing w:after="0" w:line="14" w:lineRule="exact"/>
        <w:rPr>
          <w:lang w:val="ru-RU"/>
        </w:rPr>
      </w:pPr>
    </w:p>
    <w:p w:rsidR="00222FE0" w:rsidRPr="0030072F" w:rsidRDefault="00222FE0">
      <w:pPr>
        <w:rPr>
          <w:lang w:val="ru-RU"/>
        </w:rPr>
        <w:sectPr w:rsidR="00222FE0" w:rsidRPr="0030072F">
          <w:pgSz w:w="11900" w:h="16840"/>
          <w:pgMar w:top="284" w:right="650" w:bottom="62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22FE0" w:rsidRPr="0030072F" w:rsidRDefault="00222FE0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074"/>
        <w:gridCol w:w="732"/>
        <w:gridCol w:w="1620"/>
        <w:gridCol w:w="1668"/>
        <w:gridCol w:w="1236"/>
        <w:gridCol w:w="1646"/>
      </w:tblGrid>
      <w:tr w:rsidR="00222FE0" w:rsidRPr="00847F0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30072F" w:rsidRDefault="00673686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30072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80.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30072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Корень слова.</w:t>
            </w:r>
            <w:r w:rsidR="0030072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47F0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Окончание. Основа слова</w:t>
            </w:r>
          </w:p>
          <w:p w:rsidR="0030072F" w:rsidRPr="0030072F" w:rsidRDefault="0030072F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30072F" w:rsidRDefault="00847F07">
            <w:pPr>
              <w:autoSpaceDE w:val="0"/>
              <w:autoSpaceDN w:val="0"/>
              <w:spacing w:before="98" w:after="0" w:line="230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30072F" w:rsidRDefault="00673686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30072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30072F" w:rsidRDefault="00673686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30072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30072F" w:rsidRDefault="00673686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 w:rsidRPr="0030072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30.12.2022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847F07" w:rsidRDefault="00673686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30072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Письменный контроль; </w:t>
            </w:r>
            <w:r w:rsidRPr="0030072F">
              <w:rPr>
                <w:lang w:val="ru-RU"/>
              </w:rPr>
              <w:br/>
            </w:r>
            <w:r w:rsidRPr="0030072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</w:t>
            </w:r>
            <w:r w:rsidRPr="00847F0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ый </w:t>
            </w:r>
            <w:r w:rsidRPr="00847F07">
              <w:rPr>
                <w:lang w:val="ru-RU"/>
              </w:rPr>
              <w:br/>
            </w:r>
            <w:r w:rsidRPr="00847F0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опрос;</w:t>
            </w:r>
          </w:p>
        </w:tc>
      </w:tr>
      <w:tr w:rsidR="00222FE0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847F07" w:rsidRDefault="00673686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847F0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81.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71" w:lineRule="auto"/>
              <w:ind w:left="72" w:right="432"/>
            </w:pPr>
            <w:r w:rsidRPr="00B976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Р/р Сочинение «Один из удачно проведённых </w:t>
            </w:r>
            <w:r w:rsidRPr="00B9769D">
              <w:rPr>
                <w:lang w:val="ru-RU"/>
              </w:rPr>
              <w:br/>
            </w:r>
            <w:r w:rsidRPr="00B976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вечеров…» </w:t>
            </w:r>
            <w:r w:rsidRPr="00847F0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(упр.3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90)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Сочинение;</w:t>
            </w:r>
          </w:p>
        </w:tc>
      </w:tr>
      <w:tr w:rsidR="00222FE0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82.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Р/р Рассуждение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78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222FE0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83.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Суффикс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847F0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222FE0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84.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Приставка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222FE0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85.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B976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Р/р Выборочное </w:t>
            </w:r>
            <w:proofErr w:type="spellStart"/>
            <w:r w:rsidRPr="00B976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изложение«Последний</w:t>
            </w:r>
            <w:proofErr w:type="spellEnd"/>
            <w:r w:rsidRPr="00B976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лист </w:t>
            </w:r>
            <w:r w:rsidRPr="00B9769D">
              <w:rPr>
                <w:lang w:val="ru-RU"/>
              </w:rPr>
              <w:br/>
            </w:r>
            <w:r w:rsidRPr="00B976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орешника» (упр.420)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847F0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Изложение;</w:t>
            </w:r>
          </w:p>
        </w:tc>
      </w:tr>
      <w:tr w:rsidR="00222FE0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86.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62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Чередование звуков. Анализ изложения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847F07" w:rsidRDefault="00847F07">
            <w:pPr>
              <w:autoSpaceDE w:val="0"/>
              <w:autoSpaceDN w:val="0"/>
              <w:spacing w:before="98" w:after="0" w:line="230" w:lineRule="auto"/>
              <w:ind w:left="74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222FE0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87.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Беглые гласные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78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222FE0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88.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Варианты морфем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20.01.2023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/>
              <w:ind w:left="156" w:right="144" w:hanging="15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222FE0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89.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Морфемный разбор слова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23.01.2023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/>
              <w:ind w:left="156" w:right="144" w:hanging="15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</w:tbl>
    <w:p w:rsidR="00222FE0" w:rsidRDefault="00222FE0">
      <w:pPr>
        <w:autoSpaceDE w:val="0"/>
        <w:autoSpaceDN w:val="0"/>
        <w:spacing w:after="0" w:line="14" w:lineRule="exact"/>
      </w:pPr>
    </w:p>
    <w:p w:rsidR="00222FE0" w:rsidRDefault="00222FE0">
      <w:pPr>
        <w:sectPr w:rsidR="00222FE0">
          <w:pgSz w:w="11900" w:h="16840"/>
          <w:pgMar w:top="284" w:right="650" w:bottom="96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22FE0" w:rsidRDefault="00222FE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074"/>
        <w:gridCol w:w="732"/>
        <w:gridCol w:w="1620"/>
        <w:gridCol w:w="1668"/>
        <w:gridCol w:w="1236"/>
        <w:gridCol w:w="1646"/>
      </w:tblGrid>
      <w:tr w:rsidR="00222FE0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90.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B976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Правописание гласных и согласных в приставках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222FE0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91.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98" w:after="0" w:line="262" w:lineRule="auto"/>
              <w:ind w:left="72" w:right="864"/>
              <w:rPr>
                <w:lang w:val="ru-RU"/>
              </w:rPr>
            </w:pPr>
            <w:r w:rsidRPr="00B976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Буквы з и с на конце приставок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222FE0">
            <w:pPr>
              <w:autoSpaceDE w:val="0"/>
              <w:autoSpaceDN w:val="0"/>
              <w:spacing w:before="98" w:after="0" w:line="230" w:lineRule="auto"/>
              <w:ind w:left="74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222FE0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92.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98" w:after="0" w:line="262" w:lineRule="auto"/>
              <w:ind w:left="72" w:right="864"/>
              <w:rPr>
                <w:lang w:val="ru-RU"/>
              </w:rPr>
            </w:pPr>
            <w:r w:rsidRPr="00B976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Буквы з и с на конце приставок.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78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222FE0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93.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62" w:lineRule="auto"/>
              <w:ind w:right="288"/>
              <w:jc w:val="center"/>
            </w:pPr>
            <w:r w:rsidRPr="00B976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Буквы о-а в корне -лаг- - -лож-.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Словарный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222FE0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94.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B976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Буквы о-а в корне -</w:t>
            </w:r>
            <w:proofErr w:type="spellStart"/>
            <w:r w:rsidRPr="00B976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раст</w:t>
            </w:r>
            <w:proofErr w:type="spellEnd"/>
            <w:r w:rsidRPr="00B976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- - -рос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222FE0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95.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B976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Буквы ё-о после шипящих в корне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222FE0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96.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98" w:after="0" w:line="262" w:lineRule="auto"/>
              <w:ind w:right="864"/>
              <w:jc w:val="center"/>
              <w:rPr>
                <w:lang w:val="ru-RU"/>
              </w:rPr>
            </w:pPr>
            <w:r w:rsidRPr="00B976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Буквы и-ы после ц. Словарный диктант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01.02.2023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222FE0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97.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847F07" w:rsidRDefault="00673686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Повторение</w:t>
            </w:r>
            <w:proofErr w:type="spellEnd"/>
            <w:r w:rsidR="00847F0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по теме «</w:t>
            </w:r>
            <w:proofErr w:type="spellStart"/>
            <w:r w:rsidR="00847F0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Морфемика</w:t>
            </w:r>
            <w:proofErr w:type="spellEnd"/>
            <w:r w:rsidR="00847F0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100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222FE0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98.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847F07" w:rsidP="00847F07">
            <w:pPr>
              <w:autoSpaceDE w:val="0"/>
              <w:autoSpaceDN w:val="0"/>
              <w:spacing w:before="98" w:after="0" w:line="271" w:lineRule="auto"/>
              <w:ind w:right="57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Работа над ошибками в контрольной работе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847F07" w:rsidRDefault="00847F07" w:rsidP="00847F07">
            <w:pPr>
              <w:autoSpaceDE w:val="0"/>
              <w:autoSpaceDN w:val="0"/>
              <w:spacing w:before="98" w:after="0" w:line="230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Письменный контроль</w:t>
            </w:r>
          </w:p>
        </w:tc>
      </w:tr>
      <w:tr w:rsidR="00222FE0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99.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B976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910C6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</w:tbl>
    <w:p w:rsidR="00222FE0" w:rsidRDefault="00222FE0">
      <w:pPr>
        <w:autoSpaceDE w:val="0"/>
        <w:autoSpaceDN w:val="0"/>
        <w:spacing w:after="0" w:line="14" w:lineRule="exact"/>
      </w:pPr>
    </w:p>
    <w:p w:rsidR="00222FE0" w:rsidRDefault="00222FE0">
      <w:pPr>
        <w:sectPr w:rsidR="00222FE0">
          <w:pgSz w:w="11900" w:h="16840"/>
          <w:pgMar w:top="284" w:right="650" w:bottom="79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22FE0" w:rsidRDefault="00222FE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074"/>
        <w:gridCol w:w="732"/>
        <w:gridCol w:w="1620"/>
        <w:gridCol w:w="1668"/>
        <w:gridCol w:w="1236"/>
        <w:gridCol w:w="1646"/>
      </w:tblGrid>
      <w:tr w:rsidR="00222FE0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100.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720"/>
              <w:rPr>
                <w:lang w:val="ru-RU"/>
              </w:rPr>
            </w:pPr>
            <w:r w:rsidRPr="00B976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100. Р/р Доказательства в </w:t>
            </w:r>
            <w:r w:rsidRPr="00B9769D">
              <w:rPr>
                <w:lang w:val="ru-RU"/>
              </w:rPr>
              <w:tab/>
            </w:r>
            <w:r w:rsidRPr="00B976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рассуждении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222FE0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101.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98" w:after="0" w:line="271" w:lineRule="auto"/>
              <w:ind w:left="156" w:right="432" w:hanging="156"/>
              <w:rPr>
                <w:lang w:val="ru-RU"/>
              </w:rPr>
            </w:pPr>
            <w:r w:rsidRPr="00B976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Имена существительные одушевлённые и </w:t>
            </w:r>
            <w:r w:rsidRPr="00B9769D">
              <w:rPr>
                <w:lang w:val="ru-RU"/>
              </w:rPr>
              <w:br/>
            </w:r>
            <w:r w:rsidRPr="00B976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неодушевлённые.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08.02.2023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222FE0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102.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98" w:after="0" w:line="274" w:lineRule="auto"/>
              <w:ind w:left="156" w:right="432" w:hanging="156"/>
              <w:rPr>
                <w:lang w:val="ru-RU"/>
              </w:rPr>
            </w:pPr>
            <w:r w:rsidRPr="00B976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Имена существительные собственные и </w:t>
            </w:r>
            <w:r w:rsidRPr="00B9769D">
              <w:rPr>
                <w:lang w:val="ru-RU"/>
              </w:rPr>
              <w:br/>
            </w:r>
            <w:r w:rsidRPr="00B976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нарицательные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78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222FE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103.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B976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Р/р Сжатое изложение (упр. 513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Изложение;</w:t>
            </w:r>
          </w:p>
        </w:tc>
      </w:tr>
      <w:tr w:rsidR="00222FE0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104.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222FE0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105.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B976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Имена существительные, которые имеют форму </w:t>
            </w:r>
            <w:r w:rsidRPr="00B9769D">
              <w:rPr>
                <w:lang w:val="ru-RU"/>
              </w:rPr>
              <w:br/>
            </w:r>
            <w:r w:rsidRPr="00B976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только множественного числа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222FE0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106.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B976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Имена существительные, </w:t>
            </w:r>
            <w:r w:rsidRPr="00B9769D">
              <w:rPr>
                <w:lang w:val="ru-RU"/>
              </w:rPr>
              <w:br/>
            </w:r>
            <w:r w:rsidRPr="00B976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которые имеют форму </w:t>
            </w:r>
            <w:r w:rsidRPr="00B9769D">
              <w:rPr>
                <w:lang w:val="ru-RU"/>
              </w:rPr>
              <w:br/>
            </w:r>
            <w:r w:rsidRPr="00B976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только единственного числа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222FE0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107.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107. Три склонения имён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существительных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78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222FE0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108.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115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Падеж имён </w:t>
            </w:r>
            <w:r>
              <w:br/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существительных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15.02.2023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/>
              <w:ind w:left="156" w:right="144" w:hanging="15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222FE0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109.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98" w:after="0"/>
              <w:ind w:left="156" w:right="432" w:hanging="156"/>
              <w:rPr>
                <w:lang w:val="ru-RU"/>
              </w:rPr>
            </w:pPr>
            <w:r w:rsidRPr="00B976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Правописание гласных в падежных окончаниях существительных в </w:t>
            </w:r>
            <w:r w:rsidRPr="00B9769D">
              <w:rPr>
                <w:lang w:val="ru-RU"/>
              </w:rPr>
              <w:br/>
            </w:r>
            <w:r w:rsidRPr="00B976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единственном числе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16.02.2023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/>
              <w:ind w:left="156" w:right="144" w:hanging="15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</w:tbl>
    <w:p w:rsidR="00222FE0" w:rsidRDefault="00222FE0">
      <w:pPr>
        <w:autoSpaceDE w:val="0"/>
        <w:autoSpaceDN w:val="0"/>
        <w:spacing w:after="0" w:line="14" w:lineRule="exact"/>
      </w:pPr>
    </w:p>
    <w:p w:rsidR="00222FE0" w:rsidRDefault="00222FE0">
      <w:pPr>
        <w:sectPr w:rsidR="00222FE0">
          <w:pgSz w:w="11900" w:h="16840"/>
          <w:pgMar w:top="284" w:right="650" w:bottom="96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22FE0" w:rsidRDefault="00222FE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074"/>
        <w:gridCol w:w="732"/>
        <w:gridCol w:w="1620"/>
        <w:gridCol w:w="1668"/>
        <w:gridCol w:w="1236"/>
        <w:gridCol w:w="1646"/>
      </w:tblGrid>
      <w:tr w:rsidR="00222FE0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110.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98" w:after="0"/>
              <w:ind w:left="156" w:right="432" w:hanging="156"/>
              <w:rPr>
                <w:lang w:val="ru-RU"/>
              </w:rPr>
            </w:pPr>
            <w:r w:rsidRPr="00B976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Правописание гласных в падежных окончаниях существительных в </w:t>
            </w:r>
            <w:r w:rsidRPr="00B9769D">
              <w:rPr>
                <w:lang w:val="ru-RU"/>
              </w:rPr>
              <w:br/>
            </w:r>
            <w:r w:rsidRPr="00B976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единственном числе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222FE0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111.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98" w:after="0"/>
              <w:ind w:left="156" w:right="432" w:hanging="156"/>
              <w:rPr>
                <w:lang w:val="ru-RU"/>
              </w:rPr>
            </w:pPr>
            <w:r w:rsidRPr="00B976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Правописание гласных в падежных окончаниях существительных в </w:t>
            </w:r>
            <w:r w:rsidRPr="00B9769D">
              <w:rPr>
                <w:lang w:val="ru-RU"/>
              </w:rPr>
              <w:br/>
            </w:r>
            <w:r w:rsidRPr="00B976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единственном числе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222FE0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112.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74" w:lineRule="auto"/>
              <w:ind w:left="576" w:right="288" w:hanging="576"/>
            </w:pPr>
            <w:r w:rsidRPr="00B976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112. Р/р Подготовка к </w:t>
            </w:r>
            <w:r w:rsidRPr="00B9769D">
              <w:rPr>
                <w:lang w:val="ru-RU"/>
              </w:rPr>
              <w:br/>
            </w:r>
            <w:r w:rsidRPr="00B976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контрольному изложению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(упр.547).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Изложение;</w:t>
            </w:r>
          </w:p>
        </w:tc>
      </w:tr>
      <w:tr w:rsidR="00222FE0" w:rsidRPr="00BC3BF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113.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288"/>
              <w:rPr>
                <w:lang w:val="ru-RU"/>
              </w:rPr>
            </w:pPr>
            <w:r w:rsidRPr="00B976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113. Р/р Написание </w:t>
            </w:r>
            <w:r w:rsidRPr="00B9769D">
              <w:rPr>
                <w:lang w:val="ru-RU"/>
              </w:rPr>
              <w:br/>
            </w:r>
            <w:r w:rsidRPr="00B9769D">
              <w:rPr>
                <w:lang w:val="ru-RU"/>
              </w:rPr>
              <w:tab/>
            </w:r>
            <w:r w:rsidRPr="00B976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изложения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C3BFA" w:rsidRDefault="00673686">
            <w:pPr>
              <w:autoSpaceDE w:val="0"/>
              <w:autoSpaceDN w:val="0"/>
              <w:spacing w:before="98" w:after="0" w:line="230" w:lineRule="auto"/>
              <w:ind w:left="74"/>
              <w:rPr>
                <w:lang w:val="ru-RU"/>
              </w:rPr>
            </w:pPr>
            <w:r w:rsidRPr="00BC3BF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C3BFA" w:rsidRDefault="00673686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BC3BF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C3BFA" w:rsidRDefault="00673686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BC3BF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C3BFA" w:rsidRDefault="00673686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 w:rsidRPr="00BC3BF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22.02.2023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C3BFA" w:rsidRDefault="00673686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BC3BF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Изложение;</w:t>
            </w:r>
          </w:p>
        </w:tc>
      </w:tr>
      <w:tr w:rsidR="00222FE0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C3BFA" w:rsidRDefault="00673686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 w:rsidRPr="00BC3BF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114.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C3BFA" w:rsidRDefault="00673686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BC3BF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Множественное число имён существительных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C3BFA" w:rsidRDefault="00673686">
            <w:pPr>
              <w:autoSpaceDE w:val="0"/>
              <w:autoSpaceDN w:val="0"/>
              <w:spacing w:before="98" w:after="0" w:line="230" w:lineRule="auto"/>
              <w:ind w:left="74"/>
              <w:rPr>
                <w:lang w:val="ru-RU"/>
              </w:rPr>
            </w:pPr>
            <w:r w:rsidRPr="00BC3BF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C3BFA" w:rsidRDefault="00673686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BC3BF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C3BFA" w:rsidRDefault="00673686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BC3BF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C3BFA" w:rsidRDefault="00673686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 w:rsidRPr="00BC3BF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23.02.2023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/>
              <w:ind w:left="72" w:right="144"/>
            </w:pPr>
            <w:r w:rsidRPr="00BC3BF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Письменный контроль; </w:t>
            </w:r>
            <w:r w:rsidRPr="00BC3BFA">
              <w:rPr>
                <w:lang w:val="ru-RU"/>
              </w:rPr>
              <w:br/>
            </w:r>
            <w:r w:rsidRPr="00BC3BF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</w:t>
            </w:r>
            <w:r w:rsidRPr="00BC3BFA">
              <w:rPr>
                <w:lang w:val="ru-RU"/>
              </w:rPr>
              <w:br/>
            </w:r>
            <w:r w:rsidRPr="00BC3BF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опрос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222FE0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115.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Множественное число имён существительных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222FE0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116.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98" w:after="0" w:line="271" w:lineRule="auto"/>
              <w:ind w:left="576" w:right="144" w:hanging="576"/>
              <w:rPr>
                <w:lang w:val="ru-RU"/>
              </w:rPr>
            </w:pPr>
            <w:r w:rsidRPr="00B976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116. Правописание о-е после шипящих и ц в окончаниях существительных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222FE0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117.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Морфологический разбор имени существительного.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222FE0">
        <w:trPr>
          <w:trHeight w:hRule="exact" w:val="1502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118.</w:t>
            </w:r>
          </w:p>
        </w:tc>
        <w:tc>
          <w:tcPr>
            <w:tcW w:w="30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100" w:after="0" w:line="271" w:lineRule="auto"/>
              <w:ind w:left="72" w:right="144"/>
              <w:rPr>
                <w:lang w:val="ru-RU"/>
              </w:rPr>
            </w:pPr>
            <w:r w:rsidRPr="00B976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Повторение изученного по теме: «Имя </w:t>
            </w:r>
            <w:r w:rsidRPr="00B9769D">
              <w:rPr>
                <w:lang w:val="ru-RU"/>
              </w:rPr>
              <w:br/>
            </w:r>
            <w:r w:rsidRPr="00B976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существительное»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01.03.2023</w:t>
            </w:r>
          </w:p>
        </w:tc>
        <w:tc>
          <w:tcPr>
            <w:tcW w:w="164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100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222FE0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119.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B976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Контрольное тестирование по теме: «Имя </w:t>
            </w:r>
            <w:r w:rsidRPr="00B9769D">
              <w:rPr>
                <w:lang w:val="ru-RU"/>
              </w:rPr>
              <w:br/>
            </w:r>
            <w:r w:rsidRPr="00B976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существительное»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BC3BF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222FE0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120.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432"/>
              <w:rPr>
                <w:lang w:val="ru-RU"/>
              </w:rPr>
            </w:pPr>
            <w:r w:rsidRPr="00B976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120. Имя прилагательное как </w:t>
            </w:r>
            <w:r w:rsidRPr="00B9769D">
              <w:rPr>
                <w:lang w:val="ru-RU"/>
              </w:rPr>
              <w:tab/>
            </w:r>
            <w:r w:rsidRPr="00B976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часть речи.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</w:tbl>
    <w:p w:rsidR="00222FE0" w:rsidRDefault="00222FE0">
      <w:pPr>
        <w:autoSpaceDE w:val="0"/>
        <w:autoSpaceDN w:val="0"/>
        <w:spacing w:after="0" w:line="14" w:lineRule="exact"/>
      </w:pPr>
    </w:p>
    <w:p w:rsidR="00222FE0" w:rsidRDefault="00222FE0">
      <w:pPr>
        <w:sectPr w:rsidR="00222FE0">
          <w:pgSz w:w="11900" w:h="16840"/>
          <w:pgMar w:top="284" w:right="650" w:bottom="55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22FE0" w:rsidRDefault="00222FE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074"/>
        <w:gridCol w:w="732"/>
        <w:gridCol w:w="1620"/>
        <w:gridCol w:w="1668"/>
        <w:gridCol w:w="1236"/>
        <w:gridCol w:w="1646"/>
      </w:tblGrid>
      <w:tr w:rsidR="00222FE0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121.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432"/>
              <w:rPr>
                <w:lang w:val="ru-RU"/>
              </w:rPr>
            </w:pPr>
            <w:r w:rsidRPr="00B976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121. Имя прилагательное как </w:t>
            </w:r>
            <w:r w:rsidRPr="00B9769D">
              <w:rPr>
                <w:lang w:val="ru-RU"/>
              </w:rPr>
              <w:tab/>
            </w:r>
            <w:r w:rsidRPr="00B976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часть речи.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222FE0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122.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98" w:after="0" w:line="271" w:lineRule="auto"/>
              <w:ind w:left="156" w:right="432" w:hanging="156"/>
              <w:rPr>
                <w:lang w:val="ru-RU"/>
              </w:rPr>
            </w:pPr>
            <w:r w:rsidRPr="00B976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Правописание гласных в падежных окончания </w:t>
            </w:r>
            <w:r w:rsidRPr="00B9769D">
              <w:rPr>
                <w:lang w:val="ru-RU"/>
              </w:rPr>
              <w:br/>
            </w:r>
            <w:r w:rsidRPr="00B976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прилагательных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222FE0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123.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98" w:after="0" w:line="274" w:lineRule="auto"/>
              <w:ind w:left="156" w:right="432" w:hanging="156"/>
              <w:rPr>
                <w:lang w:val="ru-RU"/>
              </w:rPr>
            </w:pPr>
            <w:r w:rsidRPr="00B976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Правописание гласных в падежных окончания </w:t>
            </w:r>
            <w:r w:rsidRPr="00B9769D">
              <w:rPr>
                <w:lang w:val="ru-RU"/>
              </w:rPr>
              <w:br/>
            </w:r>
            <w:r w:rsidRPr="00B976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прилагательных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78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222FE0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124.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B976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Правописание гласных в падежных окончания </w:t>
            </w:r>
            <w:r w:rsidRPr="00B9769D">
              <w:rPr>
                <w:lang w:val="ru-RU"/>
              </w:rPr>
              <w:br/>
            </w:r>
            <w:r w:rsidRPr="00B976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прилагательных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222FE0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125.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Р/р Описание животного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Сочинение;</w:t>
            </w:r>
          </w:p>
        </w:tc>
      </w:tr>
      <w:tr w:rsidR="00222FE0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126.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Прилагательные полные и краткие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222FE0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127.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Прилагательные полные и краткие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222FE0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128.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D66EA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  <w:bookmarkStart w:id="0" w:name="_GoBack"/>
            <w:bookmarkEnd w:id="0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222FE0">
        <w:trPr>
          <w:trHeight w:hRule="exact" w:val="1502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129.</w:t>
            </w:r>
          </w:p>
        </w:tc>
        <w:tc>
          <w:tcPr>
            <w:tcW w:w="30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100" w:after="0" w:line="271" w:lineRule="auto"/>
              <w:ind w:left="72" w:right="144"/>
              <w:rPr>
                <w:lang w:val="ru-RU"/>
              </w:rPr>
            </w:pPr>
            <w:r w:rsidRPr="00B976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Повторение изученного по теме: «Имя </w:t>
            </w:r>
            <w:r w:rsidRPr="00B9769D">
              <w:rPr>
                <w:lang w:val="ru-RU"/>
              </w:rPr>
              <w:br/>
            </w:r>
            <w:r w:rsidRPr="00B976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прилагательное»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17.03.2023</w:t>
            </w:r>
          </w:p>
        </w:tc>
        <w:tc>
          <w:tcPr>
            <w:tcW w:w="164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100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222FE0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130.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B976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Контрольный диктант по теме: «Имя </w:t>
            </w:r>
            <w:r w:rsidRPr="00B9769D">
              <w:rPr>
                <w:lang w:val="ru-RU"/>
              </w:rPr>
              <w:br/>
            </w:r>
            <w:r w:rsidRPr="00B976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прилагательное» 1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Диктант;</w:t>
            </w:r>
          </w:p>
        </w:tc>
      </w:tr>
      <w:tr w:rsidR="00222FE0">
        <w:trPr>
          <w:trHeight w:hRule="exact" w:val="181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131.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98" w:after="0" w:line="281" w:lineRule="auto"/>
              <w:ind w:left="576" w:right="576" w:hanging="576"/>
              <w:rPr>
                <w:lang w:val="ru-RU"/>
              </w:rPr>
            </w:pPr>
            <w:r w:rsidRPr="00B976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131. Р/р Подготовка к </w:t>
            </w:r>
            <w:r w:rsidRPr="00B9769D">
              <w:rPr>
                <w:lang w:val="ru-RU"/>
              </w:rPr>
              <w:br/>
            </w:r>
            <w:proofErr w:type="spellStart"/>
            <w:r w:rsidRPr="00B976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сочинениюописанию</w:t>
            </w:r>
            <w:proofErr w:type="spellEnd"/>
            <w:r w:rsidRPr="00B976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животного по картине </w:t>
            </w:r>
            <w:proofErr w:type="spellStart"/>
            <w:r w:rsidRPr="00B976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А.Н.Комарова</w:t>
            </w:r>
            <w:proofErr w:type="spellEnd"/>
            <w:r w:rsidRPr="00B976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«Заяц на дереве» (упр.598)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71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Изложение;</w:t>
            </w:r>
          </w:p>
        </w:tc>
      </w:tr>
    </w:tbl>
    <w:p w:rsidR="00222FE0" w:rsidRDefault="00222FE0">
      <w:pPr>
        <w:autoSpaceDE w:val="0"/>
        <w:autoSpaceDN w:val="0"/>
        <w:spacing w:after="0" w:line="14" w:lineRule="exact"/>
      </w:pPr>
    </w:p>
    <w:p w:rsidR="00222FE0" w:rsidRDefault="00222FE0">
      <w:pPr>
        <w:sectPr w:rsidR="00222FE0">
          <w:pgSz w:w="11900" w:h="16840"/>
          <w:pgMar w:top="284" w:right="650" w:bottom="38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22FE0" w:rsidRDefault="00222FE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074"/>
        <w:gridCol w:w="732"/>
        <w:gridCol w:w="1620"/>
        <w:gridCol w:w="1668"/>
        <w:gridCol w:w="1236"/>
        <w:gridCol w:w="1646"/>
      </w:tblGrid>
      <w:tr w:rsidR="00222FE0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132.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98" w:after="0" w:line="281" w:lineRule="auto"/>
              <w:ind w:left="576" w:right="576" w:hanging="576"/>
              <w:rPr>
                <w:lang w:val="ru-RU"/>
              </w:rPr>
            </w:pPr>
            <w:r w:rsidRPr="00B976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132. Р/р Написание </w:t>
            </w:r>
            <w:r w:rsidRPr="00B9769D">
              <w:rPr>
                <w:lang w:val="ru-RU"/>
              </w:rPr>
              <w:br/>
            </w:r>
            <w:r w:rsidRPr="00B976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сочинения</w:t>
            </w:r>
            <w:r w:rsidR="005F766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976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описания </w:t>
            </w:r>
            <w:r w:rsidRPr="00B9769D">
              <w:rPr>
                <w:lang w:val="ru-RU"/>
              </w:rPr>
              <w:br/>
            </w:r>
            <w:r w:rsidRPr="00B976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животного по картине </w:t>
            </w:r>
            <w:proofErr w:type="spellStart"/>
            <w:r w:rsidRPr="00B976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А.Н.Комарова</w:t>
            </w:r>
            <w:proofErr w:type="spellEnd"/>
            <w:r w:rsidRPr="00B976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«Заяц на дереве»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Изложение;</w:t>
            </w:r>
          </w:p>
        </w:tc>
      </w:tr>
      <w:tr w:rsidR="00222FE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C3BFA" w:rsidRDefault="00673686">
            <w:pPr>
              <w:autoSpaceDE w:val="0"/>
              <w:autoSpaceDN w:val="0"/>
              <w:spacing w:before="98" w:after="0" w:line="230" w:lineRule="auto"/>
              <w:ind w:left="72"/>
              <w:rPr>
                <w:highlight w:val="yellow"/>
              </w:rPr>
            </w:pPr>
            <w:r w:rsidRPr="00BC3BFA">
              <w:rPr>
                <w:rFonts w:ascii="Times New Roman" w:eastAsia="Times New Roman" w:hAnsi="Times New Roman"/>
                <w:color w:val="000000"/>
                <w:sz w:val="24"/>
                <w:highlight w:val="yellow"/>
              </w:rPr>
              <w:t xml:space="preserve">133.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C3BFA" w:rsidRDefault="005F7668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rPr>
                <w:highlight w:val="yellow"/>
                <w:lang w:val="ru-RU"/>
              </w:rPr>
            </w:pPr>
            <w:r w:rsidRPr="00BC3BFA">
              <w:rPr>
                <w:rFonts w:ascii="Times New Roman" w:eastAsia="Times New Roman" w:hAnsi="Times New Roman"/>
                <w:color w:val="000000"/>
                <w:sz w:val="24"/>
                <w:highlight w:val="yellow"/>
                <w:lang w:val="ru-RU"/>
              </w:rP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C3BFA" w:rsidRDefault="00673686">
            <w:pPr>
              <w:autoSpaceDE w:val="0"/>
              <w:autoSpaceDN w:val="0"/>
              <w:spacing w:before="98" w:after="0" w:line="230" w:lineRule="auto"/>
              <w:ind w:left="74"/>
              <w:rPr>
                <w:highlight w:val="yellow"/>
              </w:rPr>
            </w:pPr>
            <w:r w:rsidRPr="00BC3BFA">
              <w:rPr>
                <w:rFonts w:ascii="Times New Roman" w:eastAsia="Times New Roman" w:hAnsi="Times New Roman"/>
                <w:color w:val="000000"/>
                <w:sz w:val="24"/>
                <w:highlight w:val="yellow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C3BFA" w:rsidRDefault="00673686">
            <w:pPr>
              <w:autoSpaceDE w:val="0"/>
              <w:autoSpaceDN w:val="0"/>
              <w:spacing w:before="98" w:after="0" w:line="230" w:lineRule="auto"/>
              <w:ind w:left="72"/>
              <w:rPr>
                <w:highlight w:val="yellow"/>
              </w:rPr>
            </w:pPr>
            <w:r w:rsidRPr="00BC3BFA">
              <w:rPr>
                <w:rFonts w:ascii="Times New Roman" w:eastAsia="Times New Roman" w:hAnsi="Times New Roman"/>
                <w:color w:val="000000"/>
                <w:sz w:val="24"/>
                <w:highlight w:val="yellow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C3BFA" w:rsidRDefault="00673686">
            <w:pPr>
              <w:autoSpaceDE w:val="0"/>
              <w:autoSpaceDN w:val="0"/>
              <w:spacing w:before="98" w:after="0" w:line="230" w:lineRule="auto"/>
              <w:ind w:left="72"/>
              <w:rPr>
                <w:highlight w:val="yellow"/>
              </w:rPr>
            </w:pPr>
            <w:r w:rsidRPr="00BC3BFA">
              <w:rPr>
                <w:rFonts w:ascii="Times New Roman" w:eastAsia="Times New Roman" w:hAnsi="Times New Roman"/>
                <w:color w:val="000000"/>
                <w:sz w:val="24"/>
                <w:highlight w:val="yellow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C3BFA" w:rsidRDefault="00673686">
            <w:pPr>
              <w:autoSpaceDE w:val="0"/>
              <w:autoSpaceDN w:val="0"/>
              <w:spacing w:before="98" w:after="0" w:line="230" w:lineRule="auto"/>
              <w:jc w:val="center"/>
              <w:rPr>
                <w:highlight w:val="yellow"/>
              </w:rPr>
            </w:pPr>
            <w:r w:rsidRPr="00BC3BFA">
              <w:rPr>
                <w:rFonts w:ascii="Times New Roman" w:eastAsia="Times New Roman" w:hAnsi="Times New Roman"/>
                <w:color w:val="000000"/>
                <w:sz w:val="24"/>
                <w:highlight w:val="yellow"/>
              </w:rPr>
              <w:t>23.03.2023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5F7668" w:rsidRDefault="005F766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BC3BFA">
              <w:rPr>
                <w:rFonts w:ascii="Times New Roman" w:eastAsia="Times New Roman" w:hAnsi="Times New Roman"/>
                <w:color w:val="000000"/>
                <w:sz w:val="24"/>
                <w:highlight w:val="yellow"/>
                <w:lang w:val="ru-RU"/>
              </w:rPr>
              <w:t>Сочинение</w:t>
            </w:r>
          </w:p>
        </w:tc>
      </w:tr>
      <w:tr w:rsidR="00222FE0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134.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134. Глагол как часть речи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78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222FE0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135.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135. Глагол как часть речи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222FE0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136.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136. Не с глаголами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04.04.2023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222FE0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137.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137. Р.р. Рассказ (упр.619)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222FE0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138.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138. Неопределённая форма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глагола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222FE0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139.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139. Неопределённая форма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глагола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78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222FE0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140.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140. Неопределённая форма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глагола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5F766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222FE0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141.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Правописание –тся и –ться 1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5F766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</w:tbl>
    <w:p w:rsidR="00222FE0" w:rsidRDefault="00222FE0">
      <w:pPr>
        <w:autoSpaceDE w:val="0"/>
        <w:autoSpaceDN w:val="0"/>
        <w:spacing w:after="0" w:line="14" w:lineRule="exact"/>
      </w:pPr>
    </w:p>
    <w:p w:rsidR="00222FE0" w:rsidRDefault="00222FE0">
      <w:pPr>
        <w:sectPr w:rsidR="00222FE0">
          <w:pgSz w:w="11900" w:h="16840"/>
          <w:pgMar w:top="284" w:right="650" w:bottom="79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22FE0" w:rsidRDefault="00222FE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074"/>
        <w:gridCol w:w="732"/>
        <w:gridCol w:w="1620"/>
        <w:gridCol w:w="1668"/>
        <w:gridCol w:w="1236"/>
        <w:gridCol w:w="1646"/>
      </w:tblGrid>
      <w:tr w:rsidR="00222FE0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142.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142. Виды глагола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222FE0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143.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576"/>
              <w:rPr>
                <w:lang w:val="ru-RU"/>
              </w:rPr>
            </w:pPr>
            <w:r w:rsidRPr="00B976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143. Буквы е – и в корнях с </w:t>
            </w:r>
            <w:r w:rsidRPr="00B9769D">
              <w:rPr>
                <w:lang w:val="ru-RU"/>
              </w:rPr>
              <w:tab/>
            </w:r>
            <w:r w:rsidRPr="00B976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чередованиями.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222FE0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144.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576"/>
              <w:rPr>
                <w:lang w:val="ru-RU"/>
              </w:rPr>
            </w:pPr>
            <w:r w:rsidRPr="00B976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144. Буквы е – и в корнях с </w:t>
            </w:r>
            <w:r w:rsidRPr="00B9769D">
              <w:rPr>
                <w:lang w:val="ru-RU"/>
              </w:rPr>
              <w:tab/>
            </w:r>
            <w:r w:rsidRPr="00B976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чередованиями.</w:t>
            </w:r>
          </w:p>
          <w:p w:rsidR="00222FE0" w:rsidRDefault="00673686">
            <w:pPr>
              <w:autoSpaceDE w:val="0"/>
              <w:autoSpaceDN w:val="0"/>
              <w:spacing w:before="72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78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222FE0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145.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proofErr w:type="spellStart"/>
            <w:r w:rsidRPr="00B976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Р.р</w:t>
            </w:r>
            <w:proofErr w:type="spellEnd"/>
            <w:r w:rsidRPr="00B976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Невыдуманный рассказ (о себе) (упр.652)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222FE0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146.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146. Время глагола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222FE0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147.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5F7668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100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147.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Прошедшее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222FE0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148.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148. Настоящее время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222FE0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149.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100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149. Будущее время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100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222FE0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150.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B976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Спряжение глаголов. Как определить спряжение </w:t>
            </w:r>
            <w:r w:rsidRPr="00B9769D">
              <w:rPr>
                <w:lang w:val="ru-RU"/>
              </w:rPr>
              <w:br/>
            </w:r>
            <w:r w:rsidRPr="00B976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глагола с безударным </w:t>
            </w:r>
            <w:r w:rsidRPr="00B9769D">
              <w:rPr>
                <w:lang w:val="ru-RU"/>
              </w:rPr>
              <w:br/>
            </w:r>
            <w:r w:rsidRPr="00B976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личным окончанием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222FE0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151.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B976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Спряжение глаголов . Как определить спряжение </w:t>
            </w:r>
            <w:r w:rsidRPr="00B9769D">
              <w:rPr>
                <w:lang w:val="ru-RU"/>
              </w:rPr>
              <w:br/>
            </w:r>
            <w:r w:rsidRPr="00B976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глагола с безударным </w:t>
            </w:r>
            <w:r w:rsidRPr="00B9769D">
              <w:rPr>
                <w:lang w:val="ru-RU"/>
              </w:rPr>
              <w:br/>
            </w:r>
            <w:r w:rsidRPr="00B976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личным окончанием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5F766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</w:tbl>
    <w:p w:rsidR="00222FE0" w:rsidRDefault="00222FE0">
      <w:pPr>
        <w:autoSpaceDE w:val="0"/>
        <w:autoSpaceDN w:val="0"/>
        <w:spacing w:after="0" w:line="14" w:lineRule="exact"/>
      </w:pPr>
    </w:p>
    <w:p w:rsidR="00222FE0" w:rsidRDefault="00222FE0">
      <w:pPr>
        <w:sectPr w:rsidR="00222FE0">
          <w:pgSz w:w="11900" w:h="16840"/>
          <w:pgMar w:top="284" w:right="650" w:bottom="62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22FE0" w:rsidRDefault="00222FE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074"/>
        <w:gridCol w:w="732"/>
        <w:gridCol w:w="1620"/>
        <w:gridCol w:w="1668"/>
        <w:gridCol w:w="1236"/>
        <w:gridCol w:w="1646"/>
      </w:tblGrid>
      <w:tr w:rsidR="00222FE0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152.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98" w:after="0"/>
              <w:ind w:left="156" w:right="288" w:hanging="156"/>
              <w:rPr>
                <w:lang w:val="ru-RU"/>
              </w:rPr>
            </w:pPr>
            <w:r w:rsidRPr="00B976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Спряжение глаголов . Как определить спряжение </w:t>
            </w:r>
            <w:r w:rsidRPr="00B9769D">
              <w:rPr>
                <w:lang w:val="ru-RU"/>
              </w:rPr>
              <w:br/>
            </w:r>
            <w:r w:rsidRPr="00B976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глагола с безударным </w:t>
            </w:r>
            <w:r w:rsidRPr="00B9769D">
              <w:rPr>
                <w:lang w:val="ru-RU"/>
              </w:rPr>
              <w:br/>
            </w:r>
            <w:r w:rsidRPr="00B976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личным окончанием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222FE0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153.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Морфологический разбор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глагола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222FE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154.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432"/>
              <w:rPr>
                <w:lang w:val="ru-RU"/>
              </w:rPr>
            </w:pPr>
            <w:r w:rsidRPr="00B976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154. Р\р Сжатое изложение с </w:t>
            </w:r>
            <w:r w:rsidRPr="00B9769D">
              <w:rPr>
                <w:lang w:val="ru-RU"/>
              </w:rPr>
              <w:tab/>
            </w:r>
            <w:r w:rsidRPr="00B976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изменением формы лица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Изложение;</w:t>
            </w:r>
          </w:p>
        </w:tc>
      </w:tr>
      <w:tr w:rsidR="00222FE0">
        <w:trPr>
          <w:trHeight w:hRule="exact" w:val="830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155. </w:t>
            </w:r>
          </w:p>
        </w:tc>
        <w:tc>
          <w:tcPr>
            <w:tcW w:w="30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tabs>
                <w:tab w:val="left" w:pos="576"/>
              </w:tabs>
              <w:autoSpaceDE w:val="0"/>
              <w:autoSpaceDN w:val="0"/>
              <w:spacing w:before="100" w:after="0" w:line="262" w:lineRule="auto"/>
              <w:ind w:right="432"/>
              <w:rPr>
                <w:lang w:val="ru-RU"/>
              </w:rPr>
            </w:pPr>
            <w:r w:rsidRPr="00B976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155. Р\р Сжатое изложение с </w:t>
            </w:r>
            <w:r w:rsidR="005F766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изменениями </w:t>
            </w:r>
            <w:r w:rsidRPr="00B9769D">
              <w:rPr>
                <w:lang w:val="ru-RU"/>
              </w:rPr>
              <w:tab/>
            </w:r>
            <w:r w:rsidRPr="00B976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изменением формы лица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04.05.2023</w:t>
            </w:r>
          </w:p>
        </w:tc>
        <w:tc>
          <w:tcPr>
            <w:tcW w:w="164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Изложение;</w:t>
            </w:r>
          </w:p>
        </w:tc>
      </w:tr>
      <w:tr w:rsidR="00222FE0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156.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98" w:after="0" w:line="271" w:lineRule="auto"/>
              <w:ind w:left="576" w:hanging="576"/>
              <w:rPr>
                <w:lang w:val="ru-RU"/>
              </w:rPr>
            </w:pPr>
            <w:r w:rsidRPr="00B976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156. Мягкий знак после </w:t>
            </w:r>
            <w:r w:rsidRPr="00B9769D">
              <w:rPr>
                <w:lang w:val="ru-RU"/>
              </w:rPr>
              <w:br/>
            </w:r>
            <w:r w:rsidRPr="00B976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шипящих в глаголах во 2 -м лице единственного числа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222FE0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157.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98" w:after="0" w:line="271" w:lineRule="auto"/>
              <w:ind w:left="576" w:hanging="576"/>
              <w:rPr>
                <w:lang w:val="ru-RU"/>
              </w:rPr>
            </w:pPr>
            <w:r w:rsidRPr="00B976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157. Мягкий знак после </w:t>
            </w:r>
            <w:r w:rsidRPr="00B9769D">
              <w:rPr>
                <w:lang w:val="ru-RU"/>
              </w:rPr>
              <w:br/>
            </w:r>
            <w:r w:rsidRPr="00B976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шипящих в глаголах во 2 -м лице единственного числа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222FE0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158.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98" w:after="0" w:line="271" w:lineRule="auto"/>
              <w:ind w:left="576" w:right="432" w:hanging="576"/>
              <w:rPr>
                <w:lang w:val="ru-RU"/>
              </w:rPr>
            </w:pPr>
            <w:r w:rsidRPr="00B976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158. Употребление времен в устных и письменных рассказах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222FE0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159.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98" w:after="0" w:line="271" w:lineRule="auto"/>
              <w:ind w:left="576" w:right="432" w:hanging="576"/>
              <w:rPr>
                <w:lang w:val="ru-RU"/>
              </w:rPr>
            </w:pPr>
            <w:r w:rsidRPr="00B976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159. Употребление времен в устных и письменных рассказах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222FE0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160.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tabs>
                <w:tab w:val="left" w:pos="576"/>
              </w:tabs>
              <w:autoSpaceDE w:val="0"/>
              <w:autoSpaceDN w:val="0"/>
              <w:spacing w:before="100" w:after="0" w:line="262" w:lineRule="auto"/>
              <w:ind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160. Повторение по теме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"Глагол"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100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222FE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161.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B976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222FE0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162.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B976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Повторение изученного в 5 классе . Подготовка к </w:t>
            </w:r>
            <w:r w:rsidRPr="00B9769D">
              <w:rPr>
                <w:lang w:val="ru-RU"/>
              </w:rPr>
              <w:br/>
            </w:r>
            <w:r w:rsidRPr="00B976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итоговой контрольной </w:t>
            </w:r>
            <w:r w:rsidRPr="00B9769D">
              <w:rPr>
                <w:lang w:val="ru-RU"/>
              </w:rPr>
              <w:br/>
            </w:r>
            <w:r w:rsidRPr="00B976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работе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222FE0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163.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576"/>
              <w:rPr>
                <w:lang w:val="ru-RU"/>
              </w:rPr>
            </w:pPr>
            <w:r w:rsidRPr="00B976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163. Контрольная работа по </w:t>
            </w:r>
            <w:r w:rsidRPr="00B9769D">
              <w:rPr>
                <w:lang w:val="ru-RU"/>
              </w:rPr>
              <w:tab/>
            </w:r>
            <w:r w:rsidRPr="00B976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итогам года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222FE0" w:rsidRDefault="00222FE0">
      <w:pPr>
        <w:autoSpaceDE w:val="0"/>
        <w:autoSpaceDN w:val="0"/>
        <w:spacing w:after="0" w:line="14" w:lineRule="exact"/>
      </w:pPr>
    </w:p>
    <w:p w:rsidR="00222FE0" w:rsidRDefault="00222FE0">
      <w:pPr>
        <w:sectPr w:rsidR="00222FE0">
          <w:pgSz w:w="11900" w:h="16840"/>
          <w:pgMar w:top="284" w:right="650" w:bottom="47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22FE0" w:rsidRDefault="00222FE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074"/>
        <w:gridCol w:w="732"/>
        <w:gridCol w:w="1620"/>
        <w:gridCol w:w="1668"/>
        <w:gridCol w:w="1236"/>
        <w:gridCol w:w="1646"/>
      </w:tblGrid>
      <w:tr w:rsidR="00222FE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164.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164. Анализ контрольной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22FE0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165.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165. Разделы науки о языке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222FE0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166.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144"/>
              <w:rPr>
                <w:lang w:val="ru-RU"/>
              </w:rPr>
            </w:pPr>
            <w:r w:rsidRPr="00B976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Орфограммы в приставках </w:t>
            </w:r>
            <w:r w:rsidRPr="00B9769D">
              <w:rPr>
                <w:lang w:val="ru-RU"/>
              </w:rPr>
              <w:tab/>
            </w:r>
            <w:r w:rsidRPr="00B976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 в корнях слов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222FE0">
        <w:trPr>
          <w:trHeight w:hRule="exact" w:val="1502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167. </w:t>
            </w:r>
          </w:p>
        </w:tc>
        <w:tc>
          <w:tcPr>
            <w:tcW w:w="30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tabs>
                <w:tab w:val="left" w:pos="156"/>
              </w:tabs>
              <w:autoSpaceDE w:val="0"/>
              <w:autoSpaceDN w:val="0"/>
              <w:spacing w:before="100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Орфограммы в окончаниях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слов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23.05.2023</w:t>
            </w:r>
          </w:p>
        </w:tc>
        <w:tc>
          <w:tcPr>
            <w:tcW w:w="164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100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222FE0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168.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B976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Употребление букв ъ и ь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222FE0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169.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98" w:after="0" w:line="281" w:lineRule="auto"/>
              <w:ind w:left="576" w:right="432" w:hanging="576"/>
              <w:rPr>
                <w:lang w:val="ru-RU"/>
              </w:rPr>
            </w:pPr>
            <w:r w:rsidRPr="00B976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169. Знаки препинания в </w:t>
            </w:r>
            <w:r w:rsidRPr="00B9769D">
              <w:rPr>
                <w:lang w:val="ru-RU"/>
              </w:rPr>
              <w:br/>
            </w:r>
            <w:r w:rsidRPr="00B976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простом и сложном </w:t>
            </w:r>
            <w:r w:rsidRPr="00B9769D">
              <w:rPr>
                <w:lang w:val="ru-RU"/>
              </w:rPr>
              <w:br/>
            </w:r>
            <w:r w:rsidRPr="00B976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предложении и </w:t>
            </w:r>
            <w:r w:rsidRPr="00B9769D">
              <w:rPr>
                <w:lang w:val="ru-RU"/>
              </w:rPr>
              <w:br/>
            </w:r>
            <w:r w:rsidRPr="00B976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предложениях с прямой речью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222FE0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170.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98" w:after="0" w:line="281" w:lineRule="auto"/>
              <w:ind w:left="576" w:right="432" w:hanging="576"/>
              <w:rPr>
                <w:lang w:val="ru-RU"/>
              </w:rPr>
            </w:pPr>
            <w:r w:rsidRPr="00B976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170. Знаки препинания в </w:t>
            </w:r>
            <w:r w:rsidRPr="00B9769D">
              <w:rPr>
                <w:lang w:val="ru-RU"/>
              </w:rPr>
              <w:br/>
            </w:r>
            <w:r w:rsidRPr="00B976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простом и сложном </w:t>
            </w:r>
            <w:r w:rsidRPr="00B9769D">
              <w:rPr>
                <w:lang w:val="ru-RU"/>
              </w:rPr>
              <w:br/>
            </w:r>
            <w:r w:rsidRPr="00B976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предложении и </w:t>
            </w:r>
            <w:r w:rsidRPr="00B9769D">
              <w:rPr>
                <w:lang w:val="ru-RU"/>
              </w:rPr>
              <w:br/>
            </w:r>
            <w:r w:rsidRPr="00B976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предложениях с прямой речью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673686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222FE0">
        <w:trPr>
          <w:trHeight w:hRule="exact" w:val="810"/>
        </w:trPr>
        <w:tc>
          <w:tcPr>
            <w:tcW w:w="3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Pr="00B9769D" w:rsidRDefault="00673686">
            <w:pPr>
              <w:autoSpaceDE w:val="0"/>
              <w:autoSpaceDN w:val="0"/>
              <w:spacing w:before="100" w:after="0" w:line="262" w:lineRule="auto"/>
              <w:ind w:left="72" w:right="144"/>
              <w:rPr>
                <w:lang w:val="ru-RU"/>
              </w:rPr>
            </w:pPr>
            <w:r w:rsidRPr="00B976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5F7668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5F766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2FE0" w:rsidRDefault="005F766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</w:tr>
    </w:tbl>
    <w:p w:rsidR="00222FE0" w:rsidRDefault="00222FE0">
      <w:pPr>
        <w:autoSpaceDE w:val="0"/>
        <w:autoSpaceDN w:val="0"/>
        <w:spacing w:after="0" w:line="14" w:lineRule="exact"/>
      </w:pPr>
    </w:p>
    <w:p w:rsidR="00222FE0" w:rsidRDefault="00222FE0">
      <w:pPr>
        <w:sectPr w:rsidR="00222FE0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22FE0" w:rsidRDefault="00222FE0">
      <w:pPr>
        <w:autoSpaceDE w:val="0"/>
        <w:autoSpaceDN w:val="0"/>
        <w:spacing w:after="78" w:line="220" w:lineRule="exact"/>
      </w:pPr>
    </w:p>
    <w:p w:rsidR="00222FE0" w:rsidRDefault="00673686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222FE0" w:rsidRDefault="00673686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222FE0" w:rsidRPr="00B9769D" w:rsidRDefault="00673686">
      <w:pPr>
        <w:autoSpaceDE w:val="0"/>
        <w:autoSpaceDN w:val="0"/>
        <w:spacing w:before="166" w:after="0" w:line="271" w:lineRule="auto"/>
        <w:ind w:right="576"/>
        <w:rPr>
          <w:lang w:val="ru-RU"/>
        </w:rPr>
      </w:pPr>
      <w:proofErr w:type="spellStart"/>
      <w:r w:rsidRPr="00B9769D">
        <w:rPr>
          <w:rFonts w:ascii="Times New Roman" w:eastAsia="Times New Roman" w:hAnsi="Times New Roman"/>
          <w:color w:val="000000"/>
          <w:sz w:val="24"/>
          <w:lang w:val="ru-RU"/>
        </w:rPr>
        <w:t>Ладыженская</w:t>
      </w:r>
      <w:proofErr w:type="spellEnd"/>
      <w:r w:rsidRPr="00B9769D">
        <w:rPr>
          <w:rFonts w:ascii="Times New Roman" w:eastAsia="Times New Roman" w:hAnsi="Times New Roman"/>
          <w:color w:val="000000"/>
          <w:sz w:val="24"/>
          <w:lang w:val="ru-RU"/>
        </w:rPr>
        <w:t xml:space="preserve"> Т.А., Баранов М. Т., </w:t>
      </w:r>
      <w:proofErr w:type="spellStart"/>
      <w:r w:rsidRPr="00B9769D">
        <w:rPr>
          <w:rFonts w:ascii="Times New Roman" w:eastAsia="Times New Roman" w:hAnsi="Times New Roman"/>
          <w:color w:val="000000"/>
          <w:sz w:val="24"/>
          <w:lang w:val="ru-RU"/>
        </w:rPr>
        <w:t>Тростенцова</w:t>
      </w:r>
      <w:proofErr w:type="spellEnd"/>
      <w:r w:rsidRPr="00B9769D">
        <w:rPr>
          <w:rFonts w:ascii="Times New Roman" w:eastAsia="Times New Roman" w:hAnsi="Times New Roman"/>
          <w:color w:val="000000"/>
          <w:sz w:val="24"/>
          <w:lang w:val="ru-RU"/>
        </w:rPr>
        <w:t xml:space="preserve"> Л.А. и другие. Русский язык (в 2 частях), 5 класс/ Акционерное общество «Издательство «Просвещение»; </w:t>
      </w:r>
      <w:r w:rsidRPr="00B9769D">
        <w:rPr>
          <w:lang w:val="ru-RU"/>
        </w:rPr>
        <w:br/>
      </w:r>
      <w:r w:rsidRPr="00B9769D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222FE0" w:rsidRPr="00B9769D" w:rsidRDefault="00673686">
      <w:pPr>
        <w:autoSpaceDE w:val="0"/>
        <w:autoSpaceDN w:val="0"/>
        <w:spacing w:before="262" w:after="0" w:line="230" w:lineRule="auto"/>
        <w:rPr>
          <w:lang w:val="ru-RU"/>
        </w:rPr>
      </w:pPr>
      <w:r w:rsidRPr="00B9769D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222FE0" w:rsidRPr="00B9769D" w:rsidRDefault="00673686">
      <w:pPr>
        <w:autoSpaceDE w:val="0"/>
        <w:autoSpaceDN w:val="0"/>
        <w:spacing w:before="166" w:after="0" w:line="271" w:lineRule="auto"/>
        <w:ind w:right="4032"/>
        <w:rPr>
          <w:lang w:val="ru-RU"/>
        </w:rPr>
      </w:pPr>
      <w:r w:rsidRPr="00B9769D">
        <w:rPr>
          <w:rFonts w:ascii="Times New Roman" w:eastAsia="Times New Roman" w:hAnsi="Times New Roman"/>
          <w:color w:val="000000"/>
          <w:sz w:val="24"/>
          <w:lang w:val="ru-RU"/>
        </w:rPr>
        <w:t xml:space="preserve">МЕТОДИЧЕСКИЕ МАТЕРИАЛЫ ДЛЯ УЧИТЕЛЯ </w:t>
      </w:r>
      <w:r w:rsidRPr="00B9769D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B9769D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znayka</w:t>
      </w:r>
      <w:proofErr w:type="spellEnd"/>
      <w:r w:rsidRPr="00B9769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cc</w:t>
      </w:r>
      <w:r w:rsidRPr="00B9769D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wp</w:t>
      </w:r>
      <w:proofErr w:type="spellEnd"/>
      <w:r w:rsidRPr="00B9769D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content</w:t>
      </w:r>
      <w:r w:rsidRPr="00B9769D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uploads</w:t>
      </w:r>
      <w:r w:rsidRPr="00B9769D">
        <w:rPr>
          <w:rFonts w:ascii="Times New Roman" w:eastAsia="Times New Roman" w:hAnsi="Times New Roman"/>
          <w:color w:val="000000"/>
          <w:sz w:val="24"/>
          <w:lang w:val="ru-RU"/>
        </w:rPr>
        <w:t>/2019/08/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Russkij</w:t>
      </w:r>
      <w:proofErr w:type="spellEnd"/>
      <w:r w:rsidRPr="00B9769D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yazyk</w:t>
      </w:r>
      <w:proofErr w:type="spellEnd"/>
      <w:r w:rsidRPr="00B9769D">
        <w:rPr>
          <w:rFonts w:ascii="Times New Roman" w:eastAsia="Times New Roman" w:hAnsi="Times New Roman"/>
          <w:color w:val="000000"/>
          <w:sz w:val="24"/>
          <w:lang w:val="ru-RU"/>
        </w:rPr>
        <w:t>.-5</w:t>
      </w:r>
      <w:r>
        <w:rPr>
          <w:rFonts w:ascii="Times New Roman" w:eastAsia="Times New Roman" w:hAnsi="Times New Roman"/>
          <w:color w:val="000000"/>
          <w:sz w:val="24"/>
        </w:rPr>
        <w:t>kl</w:t>
      </w:r>
      <w:r w:rsidRPr="00B9769D">
        <w:rPr>
          <w:rFonts w:ascii="Times New Roman" w:eastAsia="Times New Roman" w:hAnsi="Times New Roman"/>
          <w:color w:val="000000"/>
          <w:sz w:val="24"/>
          <w:lang w:val="ru-RU"/>
        </w:rPr>
        <w:t>.-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Metodich</w:t>
      </w:r>
      <w:proofErr w:type="spellEnd"/>
      <w:r w:rsidRPr="00B9769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rekomend</w:t>
      </w:r>
      <w:proofErr w:type="spellEnd"/>
      <w:r w:rsidRPr="00B9769D">
        <w:rPr>
          <w:rFonts w:ascii="Times New Roman" w:eastAsia="Times New Roman" w:hAnsi="Times New Roman"/>
          <w:color w:val="000000"/>
          <w:sz w:val="24"/>
          <w:lang w:val="ru-RU"/>
        </w:rPr>
        <w:t>._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Ladyzhenskaya</w:t>
      </w:r>
      <w:proofErr w:type="spellEnd"/>
      <w:r w:rsidRPr="00B9769D">
        <w:rPr>
          <w:rFonts w:ascii="Times New Roman" w:eastAsia="Times New Roman" w:hAnsi="Times New Roman"/>
          <w:color w:val="000000"/>
          <w:sz w:val="24"/>
          <w:lang w:val="ru-RU"/>
        </w:rPr>
        <w:t>_2014-144</w:t>
      </w:r>
      <w:r>
        <w:rPr>
          <w:rFonts w:ascii="Times New Roman" w:eastAsia="Times New Roman" w:hAnsi="Times New Roman"/>
          <w:color w:val="000000"/>
          <w:sz w:val="24"/>
        </w:rPr>
        <w:t>s</w:t>
      </w:r>
      <w:r w:rsidRPr="00B9769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pdf</w:t>
      </w:r>
    </w:p>
    <w:p w:rsidR="00222FE0" w:rsidRPr="00B9769D" w:rsidRDefault="00673686">
      <w:pPr>
        <w:autoSpaceDE w:val="0"/>
        <w:autoSpaceDN w:val="0"/>
        <w:spacing w:before="264" w:after="0" w:line="230" w:lineRule="auto"/>
        <w:rPr>
          <w:lang w:val="ru-RU"/>
        </w:rPr>
      </w:pPr>
      <w:r w:rsidRPr="00B9769D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222FE0" w:rsidRPr="00B9769D" w:rsidRDefault="00673686">
      <w:pPr>
        <w:autoSpaceDE w:val="0"/>
        <w:autoSpaceDN w:val="0"/>
        <w:spacing w:before="166" w:after="0"/>
        <w:ind w:right="5616"/>
        <w:rPr>
          <w:lang w:val="ru-RU"/>
        </w:rPr>
      </w:pPr>
      <w:r w:rsidRPr="00B9769D">
        <w:rPr>
          <w:rFonts w:ascii="Times New Roman" w:eastAsia="Times New Roman" w:hAnsi="Times New Roman"/>
          <w:color w:val="000000"/>
          <w:sz w:val="24"/>
          <w:lang w:val="ru-RU"/>
        </w:rPr>
        <w:t xml:space="preserve">Российская электронная школа </w:t>
      </w:r>
      <w:r w:rsidRPr="00B9769D">
        <w:rPr>
          <w:lang w:val="ru-RU"/>
        </w:rPr>
        <w:br/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resh</w:t>
      </w:r>
      <w:proofErr w:type="spellEnd"/>
      <w:r w:rsidRPr="00B9769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B9769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B9769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B9769D">
        <w:rPr>
          <w:lang w:val="ru-RU"/>
        </w:rPr>
        <w:br/>
      </w:r>
      <w:r w:rsidRPr="00B9769D">
        <w:rPr>
          <w:rFonts w:ascii="Times New Roman" w:eastAsia="Times New Roman" w:hAnsi="Times New Roman"/>
          <w:color w:val="000000"/>
          <w:sz w:val="24"/>
          <w:lang w:val="ru-RU"/>
        </w:rPr>
        <w:t xml:space="preserve">Дистанционное образование для школьников... | </w:t>
      </w:r>
      <w:r w:rsidRPr="00B9769D">
        <w:rPr>
          <w:lang w:val="ru-RU"/>
        </w:rPr>
        <w:br/>
      </w:r>
      <w:proofErr w:type="spellStart"/>
      <w:r w:rsidRPr="00B9769D">
        <w:rPr>
          <w:rFonts w:ascii="Times New Roman" w:eastAsia="Times New Roman" w:hAnsi="Times New Roman"/>
          <w:color w:val="000000"/>
          <w:sz w:val="24"/>
          <w:lang w:val="ru-RU"/>
        </w:rPr>
        <w:t>Учи.ру</w:t>
      </w:r>
      <w:proofErr w:type="spellEnd"/>
      <w:r w:rsidRPr="00B9769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uchi</w:t>
      </w:r>
      <w:proofErr w:type="spellEnd"/>
      <w:r w:rsidRPr="00B9769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</w:p>
    <w:p w:rsidR="00222FE0" w:rsidRPr="00B9769D" w:rsidRDefault="00222FE0">
      <w:pPr>
        <w:rPr>
          <w:lang w:val="ru-RU"/>
        </w:rPr>
        <w:sectPr w:rsidR="00222FE0" w:rsidRPr="00B9769D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22FE0" w:rsidRPr="00B9769D" w:rsidRDefault="00222FE0">
      <w:pPr>
        <w:autoSpaceDE w:val="0"/>
        <w:autoSpaceDN w:val="0"/>
        <w:spacing w:after="78" w:line="220" w:lineRule="exact"/>
        <w:rPr>
          <w:lang w:val="ru-RU"/>
        </w:rPr>
      </w:pPr>
    </w:p>
    <w:p w:rsidR="00222FE0" w:rsidRPr="00B9769D" w:rsidRDefault="00673686">
      <w:pPr>
        <w:autoSpaceDE w:val="0"/>
        <w:autoSpaceDN w:val="0"/>
        <w:spacing w:after="0" w:line="230" w:lineRule="auto"/>
        <w:rPr>
          <w:lang w:val="ru-RU"/>
        </w:rPr>
      </w:pPr>
      <w:r w:rsidRPr="00B9769D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222FE0" w:rsidRPr="00B9769D" w:rsidRDefault="00673686">
      <w:pPr>
        <w:autoSpaceDE w:val="0"/>
        <w:autoSpaceDN w:val="0"/>
        <w:spacing w:before="346" w:after="0" w:line="302" w:lineRule="auto"/>
        <w:ind w:right="3888"/>
        <w:rPr>
          <w:lang w:val="ru-RU"/>
        </w:rPr>
      </w:pPr>
      <w:r w:rsidRPr="00B9769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УЧЕБНОЕ ОБОРУДОВАНИЕ </w:t>
      </w:r>
      <w:r w:rsidRPr="00B9769D">
        <w:rPr>
          <w:lang w:val="ru-RU"/>
        </w:rPr>
        <w:br/>
      </w:r>
      <w:r w:rsidRPr="00B9769D">
        <w:rPr>
          <w:rFonts w:ascii="Times New Roman" w:eastAsia="Times New Roman" w:hAnsi="Times New Roman"/>
          <w:color w:val="000000"/>
          <w:sz w:val="24"/>
          <w:lang w:val="ru-RU"/>
        </w:rPr>
        <w:t>Таблицы, плакаты, словари, портреты, дидактический материал.</w:t>
      </w:r>
    </w:p>
    <w:p w:rsidR="00222FE0" w:rsidRPr="00B9769D" w:rsidRDefault="00673686">
      <w:pPr>
        <w:autoSpaceDE w:val="0"/>
        <w:autoSpaceDN w:val="0"/>
        <w:spacing w:before="262" w:after="0" w:line="302" w:lineRule="auto"/>
        <w:ind w:right="3024"/>
        <w:rPr>
          <w:lang w:val="ru-RU"/>
        </w:rPr>
      </w:pPr>
      <w:r w:rsidRPr="00B9769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ОБОРУДОВАНИЕ ДЛЯ ПРОВЕДЕНИЯ ПРАКТИЧЕСКИХ РАБОТ </w:t>
      </w:r>
      <w:r w:rsidRPr="00B9769D">
        <w:rPr>
          <w:rFonts w:ascii="Times New Roman" w:eastAsia="Times New Roman" w:hAnsi="Times New Roman"/>
          <w:color w:val="000000"/>
          <w:sz w:val="24"/>
          <w:lang w:val="ru-RU"/>
        </w:rPr>
        <w:t>Мультимедийный проектор</w:t>
      </w:r>
    </w:p>
    <w:p w:rsidR="00222FE0" w:rsidRPr="00B9769D" w:rsidRDefault="00222FE0">
      <w:pPr>
        <w:rPr>
          <w:lang w:val="ru-RU"/>
        </w:rPr>
        <w:sectPr w:rsidR="00222FE0" w:rsidRPr="00B9769D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73686" w:rsidRPr="00B9769D" w:rsidRDefault="00673686">
      <w:pPr>
        <w:rPr>
          <w:lang w:val="ru-RU"/>
        </w:rPr>
      </w:pPr>
    </w:p>
    <w:sectPr w:rsidR="00673686" w:rsidRPr="00B9769D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40471"/>
    <w:rsid w:val="0015074B"/>
    <w:rsid w:val="00220F91"/>
    <w:rsid w:val="00222FE0"/>
    <w:rsid w:val="00252C78"/>
    <w:rsid w:val="0029639D"/>
    <w:rsid w:val="0030072F"/>
    <w:rsid w:val="00326F90"/>
    <w:rsid w:val="0037161E"/>
    <w:rsid w:val="00515B53"/>
    <w:rsid w:val="005F7668"/>
    <w:rsid w:val="00673686"/>
    <w:rsid w:val="00784E2C"/>
    <w:rsid w:val="007B1123"/>
    <w:rsid w:val="0084755D"/>
    <w:rsid w:val="00847F07"/>
    <w:rsid w:val="008F4E17"/>
    <w:rsid w:val="00910C61"/>
    <w:rsid w:val="00AA1D8D"/>
    <w:rsid w:val="00B47730"/>
    <w:rsid w:val="00B9769D"/>
    <w:rsid w:val="00BC3BFA"/>
    <w:rsid w:val="00CB0664"/>
    <w:rsid w:val="00D66EA9"/>
    <w:rsid w:val="00F35FE5"/>
    <w:rsid w:val="00F82A3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C089F4"/>
  <w14:defaultImageDpi w14:val="300"/>
  <w15:docId w15:val="{B3D93D85-CA8A-4E2C-9E87-2D8F0AC6C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7932A94-070E-40E7-9008-E62134178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47</Pages>
  <Words>12690</Words>
  <Characters>72335</Characters>
  <Application>Microsoft Office Word</Application>
  <DocSecurity>0</DocSecurity>
  <Lines>602</Lines>
  <Paragraphs>169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84856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TSP</cp:lastModifiedBy>
  <cp:revision>13</cp:revision>
  <dcterms:created xsi:type="dcterms:W3CDTF">2013-12-23T23:15:00Z</dcterms:created>
  <dcterms:modified xsi:type="dcterms:W3CDTF">2022-09-28T18:50:00Z</dcterms:modified>
  <cp:category/>
</cp:coreProperties>
</file>